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e2e9" w14:textId="fb1e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24 декабря 2018 года № 2/38. Зарегистрировано Департаментом юстиции Павлодарской области 27 декабря 2018 года № 6193.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6 039 832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618 938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поступлениямтрансфертов – 5 409 858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6 073 346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3 940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33 935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-37 454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6).финансирование дефицита (использование профицита) бюджета – 37 454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Тереңкөл Павлодарской области от 22.04.2019 </w:t>
      </w:r>
      <w:r>
        <w:rPr>
          <w:rFonts w:ascii="Times New Roman"/>
          <w:b w:val="false"/>
          <w:i w:val="false"/>
          <w:color w:val="000000"/>
          <w:sz w:val="28"/>
        </w:rPr>
        <w:t>№ 1/43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15.07.2019 </w:t>
      </w:r>
      <w:r>
        <w:rPr>
          <w:rFonts w:ascii="Times New Roman"/>
          <w:b w:val="false"/>
          <w:i w:val="false"/>
          <w:color w:val="000000"/>
          <w:sz w:val="28"/>
        </w:rPr>
        <w:t>№ 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31.10.2019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2019 год объемы субвенций, передаваемых из областного бюджета в бюджет района, в общей сумме 3 248 937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субвенций, передаваемых из районного бюджета в бюджеты сельских округов в следующих объемах: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185 240 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целевые текущие трансферты бюджетам сельских округов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среднего ремонта внутрипоселковых дорог в общей сумме 53 610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сумме 49 926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среднего ремонта тротуаров в Теренкольском сельском округе в сумме 77 058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обелиска "Славы" в Песчанском сельском округе в сумме 1 255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питание детей дошкольных организаций из многодетных и малообеспеченных семей в сумме 8 509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3 325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района Тереңкөл Павлодарской области от 15.07.2019 </w:t>
      </w:r>
      <w:r>
        <w:rPr>
          <w:rFonts w:ascii="Times New Roman"/>
          <w:b w:val="false"/>
          <w:i w:val="false"/>
          <w:color w:val="000000"/>
          <w:sz w:val="28"/>
        </w:rPr>
        <w:t>№ 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31.10.2019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местного бюджета на 2019 год,согласно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распределения сумм трансфертов органам местного самоуправления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2019 год резерв местного исполнительного органа района в сумме 9 558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района Тереңкөл Павлодарской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заисполнением настоящего решения возложить напостоянную планово-бюджетную комиссию районного маслихата.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инжинерной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Возврат.неиспользованных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жилищ-ного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Обеспечение0функционирования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Тереңкөл Павлодарской области от 15.07.2019 </w:t>
      </w:r>
      <w:r>
        <w:rPr>
          <w:rFonts w:ascii="Times New Roman"/>
          <w:b w:val="false"/>
          <w:i w:val="false"/>
          <w:color w:val="ff0000"/>
          <w:sz w:val="28"/>
        </w:rPr>
        <w:t>№ 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Тереңкөл Павлодарской области от 15.07.2019 </w:t>
      </w:r>
      <w:r>
        <w:rPr>
          <w:rFonts w:ascii="Times New Roman"/>
          <w:b w:val="false"/>
          <w:i w:val="false"/>
          <w:color w:val="ff0000"/>
          <w:sz w:val="28"/>
        </w:rPr>
        <w:t>№ 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