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4467" w14:textId="db54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20 июня 2018 года № 2/29. Зарегистрировано Департаментом юстиции Павлодарской области 16 июля 2018 года № 6015. Утратило силу решением маслихата района Тереңкөл Павлодарской области от 31 октября 2019 года № 2/49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31.10.2019 № 2/49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Качирского района (далее – Регламент).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подпунктов 1) - 6), пункта 4 Регламента, которые вводятся в действие для сельских округов с численностью населения две тысячи и менее человек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2/29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собрания местного сообщества сельских округов Качирского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Качирского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проекта бюджета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