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f729" w14:textId="c49f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социально значимые перевозки пассажиров по Теренкольскому сельскому округу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20 июня 2018 года № 228/5. Зарегистрировано Департаментом юстиции Павлодарской области 9 июля 2018 года № 6008. Утратило силу постановлением акимата района Тереңкөл Павлодарской области от 19 ноября 2019 года № 338/7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19.11.2019 № 338/7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пунктами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тарифы на регулярные социально значимые перевозки пассажиров по Теренкольскому сельскому округу Качирского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Теренколь" в размере 50 (пятьдесят)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Теренколь - село Ынталы" в размере 80 (восемьдесят)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Качирского района Балгабаева А.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Качирского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"20" июня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