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345d" w14:textId="c053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Качирского района от 27 апреля 2015 года № 100/3 "Об утверждении Положения о государственном учреждении "Отдел физической культуры и спорта Качирского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26 февраля 2018 года № 68/2. Зарегистрировано Департаментом юстиции Павлодарской области 6 марта 2018 года № 5895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27 апреля 2015 года № 100/3 "Об утверждении Положения о государственном учреждении "Отдел физической культуры и спорта Качирского района" (зарегистрированное в Реестре государственной регистрации нормативных правовых актов за № 4464, опубликованное в информационно-правовой системе "Әділет" 27 мая 2015 года, газетах "Тереңкөл тынысы", "Заря" 28 мая 2015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Качирского района Ибраеву Р.К.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