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c6e6" w14:textId="5b4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2018 года № 155-34-6. Зарегистрировано Департаментом юстиции Павлодарской области 27 декабря 2018 года № 6202.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Иртышский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5256149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515578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4728611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5259886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177-40-6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06.09.2019 </w:t>
      </w:r>
      <w:r>
        <w:rPr>
          <w:rFonts w:ascii="Times New Roman"/>
          <w:b w:val="false"/>
          <w:i w:val="false"/>
          <w:color w:val="000000"/>
          <w:sz w:val="28"/>
        </w:rPr>
        <w:t>№ 188-44-6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01.01.2019).; от 18.11.2019 </w:t>
      </w:r>
      <w:r>
        <w:rPr>
          <w:rFonts w:ascii="Times New Roman"/>
          <w:b w:val="false"/>
          <w:i w:val="false"/>
          <w:color w:val="00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2019 год объем субвенции, передаваемой из областного бюджета в сумме 3069576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Иртышском районном бюджете на 2019 - 2021 годы объемы бюджетных субвенций, передаваемых из районного бюджета в бюджет села Иртышск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год–148668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–151650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–154683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2019 год резерв местного исполнительного органа района в сумме 3860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Иртышского района Павлодарской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188-44-6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18.11.2019 </w:t>
      </w:r>
      <w:r>
        <w:rPr>
          <w:rFonts w:ascii="Times New Roman"/>
          <w:b w:val="false"/>
          <w:i w:val="false"/>
          <w:color w:val="00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местных бюджетов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(подпрограмм) сел и сельских округов, финансируемых из Иртышского районного бюджета в 2019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процессе исполнения местных бюджетов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 сел и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Иртышского районного бюджета в 2019 году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Иртышского района Павлодарской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Агашорынского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155-34-6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Иртышского района Павлодарской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205-47-6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