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2f74" w14:textId="efc2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29 декабря 2017 года № 108-21-6 "О бюджете села Иртышск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24 декабря 2018 года № 154-34-6. Зарегистрировано Департаментом юстиции Павлодарской области 25 декабря 2018 года № 6188.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29 декабря 2017 года № 108-21-6 "О бюджете села Иртышск на 2018 - 2020 годы" (зарегистрировано в Реестре государственной регистрации нормативных правовых актов за № 5777, опубликовано 17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"395 053" заменить цифрами "397 603";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"348 794" заменить цифрами "351 344";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"395 053" заменить цифрами "397 603";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Аушенов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154-34-6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108-21-6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