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a4a4" w14:textId="00c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16 марта 2018 года № 60/3. Зарегистрировано Департаментом юстиции Павлодарской области 30 марта 2018 года № 5934.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3 марта 2017 года № 64/3 "Об утверждении методики оценки деятельности административных государственных служащих корпуса "Б" исполнительных органов акимата Иртышского района" (зарегистрировано в Реестре государственной регистрации нормативных правовых актов за № 5442, опубликованно 15 апреля 2017 года в газетах "Ертіс Нұры", "Иртыш").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Иртышского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60/3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исполнительных органов акимата Иртышского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Иртышского района Павлодарской области от 05.06.2023 </w:t>
      </w:r>
      <w:r>
        <w:rPr>
          <w:rFonts w:ascii="Times New Roman"/>
          <w:b w:val="false"/>
          <w:i w:val="false"/>
          <w:color w:val="ff0000"/>
          <w:sz w:val="28"/>
        </w:rPr>
        <w:t>№ 123/4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Иртышского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Иртышского района (далее –служащие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Иртышского района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Иртышского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Иртышского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сформулировать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конкретные задачи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поручения,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создает необходимые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условия и не ориентирует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коллектив на качественное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своевременное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Неэффективно организует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работу подразделения,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бессистемно;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некачественные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пренебрежительное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отношение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проявляет интереса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 проблемам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отсутствие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инициативы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улучшению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