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3ec5" w14:textId="7ef3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23 февраля 2018 года № 121-23-6. Зарегистрировано Департаментом юстиции Павлодарской области 7 марта 2018 года № 5901.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