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15f3" w14:textId="21e1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февраля 2018 года № 120-23-6. Зарегистрировано Департаментом юстиции Павлодарской области 7 марта 2018 года № 5900. Утратило силу решением маслихата Иртышского района Павлодарской области от 30 декабря 2019 года № 215-51-6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30.12.2019 № 215-51-6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 размере 10 (десять) тысяч тенге на приобретение топлива в период отопительного сезона соответствующего года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7 декабря 2012 года № 52-13-5 "О назначении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3324, опубликовано 26 января 2013 года в газетах "Ертіс нұры" и "Иртыш").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