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f130" w14:textId="b65f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Иртышскому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13 февраля 2018 года № 32/2. Зарегистрировано Департаментом юстиции Павлодарской области 1 марта 2018 года № 5877.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по Иртышскому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Ж. Сагинаева.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2018 год по Иртышскому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7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2"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7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"Райса" аппарата акима села Иртышск,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до 7 лет- 6500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"Жулдыз" аппарата акима Кызылжарского сельского округа,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7 лет - 6160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"Айголек"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7 лет - 6300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"Иртышская средняя общеобразовательная школа № 1"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"Агашорынская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"Каракудукская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"Кызылкакская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"Косагашская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"Коскольская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"Панфиловская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"Узынсуская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"Ленинская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"Луговская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"Амангельдинская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"Майконырская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"Максима Горьковская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"Северная средняя общеобразовательная школа Иртышского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"Караагашская средняя общеобразовательная школа Иртышского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"Тохтинская основная общеобразовательная школа" отдела образования Иртышского района, акимата Иртышского района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"Селетинская средняя общеобразовательная школа"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Исы Байзакова"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"Берлыкская основная общеобразовательная школа" отдела образования Иртышского района, акимата Иртышского района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"Ынтымакская основная общеобразовательная школа" отдела образования Иртышского района, акимата Иртышского района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