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af60" w14:textId="23ba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12 января 2018 года № 110-22-6. Зарегистрировано Департаментом юстиции Павлодарской области 7 февраля 2018 года № 5844. Утратило силу решением Иртышского районного маслихата Павлодарской области от 18 октября 2021 года № 41-10-7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Иртышского районного маслихата Павлодарской области от 18.10.2021 № 41-10-7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экологии, поддержке бизнеса и производства.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110-22-6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</w:t>
      </w:r>
      <w:r>
        <w:br/>
      </w:r>
      <w:r>
        <w:rPr>
          <w:rFonts w:ascii="Times New Roman"/>
          <w:b/>
          <w:i w:val="false"/>
          <w:color w:val="000000"/>
        </w:rPr>
        <w:t>поступившими в коммунальную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на территории Иртышского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Иртышского района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-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отходами – это деятельность по оценке, учету, дальнейшему использованию, реализации, утилизации и удалению отходов.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отходами осуществляется акиматом Иртышского района (далее - местный исполнительный орган).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"Отдел жилищно-коммунального хозяйства, пассажирского транспорта и автомобильных дорог Иртышского района", финансируемое из местного бюджета и уполномоченное на осуществление функции в сфере коммунального хозяйства.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 решением суда</w:t>
      </w:r>
      <w:r>
        <w:br/>
      </w:r>
      <w:r>
        <w:rPr>
          <w:rFonts w:ascii="Times New Roman"/>
          <w:b/>
          <w:i w:val="false"/>
          <w:color w:val="000000"/>
        </w:rPr>
        <w:t>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