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d275" w14:textId="8c4d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Железинского сельского округа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28 декабря 2018 года № 310/6. Зарегистрировано Департаментом юстиции Павлодарской области 3 января 2019 года № 6224.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477 979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447 152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481 519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-3 540;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3 540.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Железинского района Павлодарской области от 20.06.2019 </w:t>
      </w:r>
      <w:r>
        <w:rPr>
          <w:rFonts w:ascii="Times New Roman"/>
          <w:b w:val="false"/>
          <w:i w:val="false"/>
          <w:color w:val="000000"/>
          <w:sz w:val="28"/>
        </w:rPr>
        <w:t>№ 351/6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03.12.2019 </w:t>
      </w:r>
      <w:r>
        <w:rPr>
          <w:rFonts w:ascii="Times New Roman"/>
          <w:b w:val="false"/>
          <w:i w:val="false"/>
          <w:color w:val="000000"/>
          <w:sz w:val="28"/>
        </w:rPr>
        <w:t>№ 393/6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бюджетных субвенции на 2019 год, передаваемой из районного бюджета в сумме 159 421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местных бюджетных программ, не подлежащих секвестру в процессе исполнения бюджета сельского округа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по вопросам социально-экономического развития и бюджета районного маслихата.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Тлебалдина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310/6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Железинского района Павлодарской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393/6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310/6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озеленение, обеспечение санитарии населенных пунктов, освещение улиц населенных пунктов и 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310/6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озеленение, обеспечение санитарии населенных пунктов, освещение улиц населенных пунктов и 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310/6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бюджета Железинского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