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fb2f" w14:textId="e47f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Железинского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28 декабря 2018 года № 313/6. Зарегистрировано Департаментом юстиции Павлодарской области 29 декабря 2018 года № 6211. Утратило силу решением Железинского районного маслихата Павлодарской области от 26 октября 2022 года № 195/7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Железинского районного маслихата Павлодарской области от 26.10.2022 </w:t>
      </w:r>
      <w:r>
        <w:rPr>
          <w:rFonts w:ascii="Times New Roman"/>
          <w:b w:val="false"/>
          <w:i w:val="false"/>
          <w:color w:val="ff0000"/>
          <w:sz w:val="28"/>
        </w:rPr>
        <w:t>№ 195/7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в 10 (десять) раз на неиспользуемые в соответствии с земельным законодательством Республики Казахстан земли сельскохозяйственного назначения Железинского района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10 (десять) раз на неиспользуемые в соответствии с земельным законодательством Республики Казахстан земли сельскохозяйственного назначения Железинского района Павлодарской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30 июня 2016 года № 24/6 "О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Железинского района Павлодарской области" (зарегистрированное в Реестре государственной регистрации нормативных правовых актов за № 5184, опубликованное в газете "Туған өлке" и "Родные просторы" от 30 июля 2016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по вопросам социально-экономического развития и бюджета маслихата Железинского района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опубликования, пункт 2 настоящего решения действует до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Тлебалдина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