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be058" w14:textId="1abe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Железинского района от 16 мая 2018 года № 229/6 "Об утверждении Регламента собрания местного сообщества Железинского сельского округа Железинского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Железинского района Павлодарской области от 22 ноября 2018 года № 295/6. Зарегистрировано Департаментом юстиции Павлодарской области 29 декабря 2018 года № 6209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Железинского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Железинского района от 16 мая 2018 года № 229/6 "Об утверждении Регламента собрания местного сообщества Железинского сельского округа Железинского района" (зарегистрированное в Реестре государственной регистрации нормативных правовых актов за № 5985, опубликованное 7 июня 2018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аграрным вопросам и экологии.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Неупокоев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Сергазин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