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dbfbb" w14:textId="92dbf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собрания местного сообщества Железинского сельского округа Железинского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Железинского района Павлодарской области от 16 мая 2018 года № 229/6. Зарегистрировано Департаментом юстиции Павлодарской области 31 мая 2018 года № 5985. Утратило силу решением маслихата Железинского района Павлодарской области от 22 ноября 2018 года № 295/6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Железинского района Павлодарской области от 22.11.2018 № 295/6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3-1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7 августа 2017 года № 295 "Об утверждении Типового регламента собрания местного сообщества", Железинский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собрания местного сообщества Железинского сельского округа Железинского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по вопросам социально - экономического развития и бюджета районного маслихата.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Лампартер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мая 2018 года № 229/6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</w:t>
      </w:r>
      <w:r>
        <w:br/>
      </w:r>
      <w:r>
        <w:rPr>
          <w:rFonts w:ascii="Times New Roman"/>
          <w:b/>
          <w:i w:val="false"/>
          <w:color w:val="000000"/>
        </w:rPr>
        <w:t>Железинского сельского округа Железинского района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собрания местного сообщества Железинского сельского округа Железинского района (далее - Регламент) разработан в соответствии с пунктом 3-1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(далее - Закон),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7 августа 2017 года № 295 "Об утверждении Типового регламента собрания местного сообщества".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которые используются в настоящем Регламенте: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-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- собрание) -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вопросы местного значения – вопросы деятельности области, района, города, района в городе, сельского округа, поселка и села, не входящего в состав сельского округа, регулирование которых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административно-территориальной единицы;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местное самоуправление -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, иными нормативными правовыми актами;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-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Регламент собрания утверждается маслихатом Железинского района (далее – маслихат района).</w:t>
      </w:r>
    </w:p>
    <w:bookmarkEnd w:id="8"/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созыва собрания местного сообщества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проводится по текущим вопросам местного значения: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Железинского сельского округа и отчета об исполнении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Железинского сельского округа (далее – аппарат акима сельского округа) по управлению коммунальной собственностью сельского округа (коммунальной собственностью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 Железинского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Железинского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Железинского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Железинского района (далее – аким района) кандидатур на должность акима Железинского сельского округа (далее – аким сельского округа) для дальнейшего внесения в маслихат района для проведения выборов акима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Собрание может созываться акимом сельского округа самостоятельно либо по инициативе не менее десяти процентов членов собрания, делегированных сходом местного сообщества (далее - члены собрания), но не реже одного раза в квартал.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Инициаторы собрания в произвольной форме письменно обращаются к акиму с указанием повестки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сельского округа не позднее,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началом созыва собрания аппаратом акима сельского округа проводится регистрация присутствующих членов собрания,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Созыв собрания открывается акимом или уполномоченным им лицом.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Повестка дня собрания формируется аппаратом акима сельского округа на основе предложений, вносимых членами собрания, акимом соответствующей территории.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созыв собрания могут приглашаться депутаты маслихата района, представители аппарата акима района,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Регламент выступлений на созывах собрании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Start w:name="z2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принятия решений собранием местного сообщества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Собрание в рамках своих полномочий принимает решения большинством голосов присутствующих на созыве членов собрания.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сельского округа.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Решения принятые собранием рассматриваются акимом сельского округа в срок пяти рабочих дней.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Акимы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Главой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сельского округа, вопрос разрешается вышестоящим акимом после его предварительного обсуждения на заседании маслихата района.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Результаты рассмотрения акимом сельского округа решений собрания доводятся аппаратом акима сельского округа до членов собрания в течение пяти рабочих дней.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собрании и одобренных акимом сельского округа.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Решения, принятые на созыве собрания, распространяются аппаратом акима сельского округа через средства массовой информации или иными способами.</w:t>
      </w:r>
    </w:p>
    <w:bookmarkEnd w:id="23"/>
    <w:bookmarkStart w:name="z2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Контроль за исполнением решений собрания местного сообщества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 собрании регулярно заслушиваются информации лиц ответственных за исполнение решений собрания.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собрания.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района или вышестоящим руководством соответствующих должностных лиц.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