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8e93" w14:textId="226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и поселка Майкаин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29 декабря 2018 года № 228/40. Зарегистрировано Департаментом юстиции Павлодарской области 3 января 2019 года № 6218.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Баянаульского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256/46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Майкаин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Баянаульского района Павлодарской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256/46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2019 год объем бюджетных субвенций, выделенных из районного бюджета бюджетам Баянаульского сельского округа и поселка Майкаин в общей сумме 350068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154904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195164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Баянаульского района Павлодарской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Баянаульского района Павлодарской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299/53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228/40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