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8a25" w14:textId="2f28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Баянаульского района от 19 февраля 2015 года № 01 "Об образовании избирательных участков на территории Баянаульского района"</w:t>
      </w:r>
    </w:p>
    <w:p>
      <w:pPr>
        <w:spacing w:after="0"/>
        <w:ind w:left="0"/>
        <w:jc w:val="both"/>
      </w:pPr>
      <w:r>
        <w:rPr>
          <w:rFonts w:ascii="Times New Roman"/>
          <w:b w:val="false"/>
          <w:i w:val="false"/>
          <w:color w:val="000000"/>
          <w:sz w:val="28"/>
        </w:rPr>
        <w:t>Решение акима Баянаульского района Павлодарской области от 13 декабря 2018 года № 19. Зарегистрировано Департаментом юстиции Павлодарской области 14 декабря 2018 года № 6162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Баянаульского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решение</w:t>
      </w:r>
      <w:r>
        <w:rPr>
          <w:rFonts w:ascii="Times New Roman"/>
          <w:b w:val="false"/>
          <w:i w:val="false"/>
          <w:color w:val="000000"/>
          <w:sz w:val="28"/>
        </w:rPr>
        <w:t xml:space="preserve"> акима Баянаульского района от 19 февраля 2015 года № 01 "Об образовании избирательных участков на территории Баянаульского района" (зарегистрированное в Реестре государственной регистрации нормативных правовых актов № 4328, опубликованное 4 марта 2015 года в газете "Баянтау")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Баянаульского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Баянаульской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 Талипов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декабря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w:t>
            </w:r>
            <w:r>
              <w:br/>
            </w:r>
            <w:r>
              <w:rPr>
                <w:rFonts w:ascii="Times New Roman"/>
                <w:b w:val="false"/>
                <w:i w:val="false"/>
                <w:color w:val="000000"/>
                <w:sz w:val="20"/>
              </w:rPr>
              <w:t>к решению акима</w:t>
            </w:r>
            <w:r>
              <w:br/>
            </w:r>
            <w:r>
              <w:rPr>
                <w:rFonts w:ascii="Times New Roman"/>
                <w:b w:val="false"/>
                <w:i w:val="false"/>
                <w:color w:val="000000"/>
                <w:sz w:val="20"/>
              </w:rPr>
              <w:t>Баянаульского района</w:t>
            </w:r>
            <w:r>
              <w:br/>
            </w:r>
            <w:r>
              <w:rPr>
                <w:rFonts w:ascii="Times New Roman"/>
                <w:b w:val="false"/>
                <w:i w:val="false"/>
                <w:color w:val="000000"/>
                <w:sz w:val="20"/>
              </w:rPr>
              <w:t>от 13 декабря 2018 г №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w:t>
            </w:r>
            <w:r>
              <w:br/>
            </w:r>
            <w:r>
              <w:rPr>
                <w:rFonts w:ascii="Times New Roman"/>
                <w:b w:val="false"/>
                <w:i w:val="false"/>
                <w:color w:val="000000"/>
                <w:sz w:val="20"/>
              </w:rPr>
              <w:t>к решению акима</w:t>
            </w:r>
            <w:r>
              <w:br/>
            </w:r>
            <w:r>
              <w:rPr>
                <w:rFonts w:ascii="Times New Roman"/>
                <w:b w:val="false"/>
                <w:i w:val="false"/>
                <w:color w:val="000000"/>
                <w:sz w:val="20"/>
              </w:rPr>
              <w:t>Баянаульского района</w:t>
            </w:r>
            <w:r>
              <w:br/>
            </w:r>
            <w:r>
              <w:rPr>
                <w:rFonts w:ascii="Times New Roman"/>
                <w:b w:val="false"/>
                <w:i w:val="false"/>
                <w:color w:val="000000"/>
                <w:sz w:val="20"/>
              </w:rPr>
              <w:t>от 19 февраля 2015 г № 01</w:t>
            </w:r>
          </w:p>
        </w:tc>
      </w:tr>
    </w:tbl>
    <w:bookmarkStart w:name="z7" w:id="4"/>
    <w:p>
      <w:pPr>
        <w:spacing w:after="0"/>
        <w:ind w:left="0"/>
        <w:jc w:val="left"/>
      </w:pPr>
      <w:r>
        <w:rPr>
          <w:rFonts w:ascii="Times New Roman"/>
          <w:b/>
          <w:i w:val="false"/>
          <w:color w:val="000000"/>
        </w:rPr>
        <w:t xml:space="preserve"> Избирательные участки на территории Баянаульского района Избирательный участок № 172</w:t>
      </w:r>
    </w:p>
    <w:bookmarkEnd w:id="4"/>
    <w:p>
      <w:pPr>
        <w:spacing w:after="0"/>
        <w:ind w:left="0"/>
        <w:jc w:val="both"/>
      </w:pPr>
      <w:r>
        <w:rPr>
          <w:rFonts w:ascii="Times New Roman"/>
          <w:b w:val="false"/>
          <w:i w:val="false"/>
          <w:color w:val="000000"/>
          <w:sz w:val="28"/>
        </w:rPr>
        <w:t>
      Центр избирательного участка: село Баянаул, улица Мұса Шорманов 2, здание коммунального государственного учреждения "Средняя общеобразовательная школа интернат имени Ш. Айманова";</w:t>
      </w:r>
    </w:p>
    <w:p>
      <w:pPr>
        <w:spacing w:after="0"/>
        <w:ind w:left="0"/>
        <w:jc w:val="both"/>
      </w:pPr>
      <w:r>
        <w:rPr>
          <w:rFonts w:ascii="Times New Roman"/>
          <w:b w:val="false"/>
          <w:i w:val="false"/>
          <w:color w:val="000000"/>
          <w:sz w:val="28"/>
        </w:rPr>
        <w:t xml:space="preserve">
      граница избирательного участка: улицы: Жүсіпбек Аймауытов 1/1, 1/2, 1/3, 2, 3/1, 3/2, 4/1, 4/2, 4/6, 4/7, 5/1, 5/2, 5/3, 5/3а, 5/4, 6/1, 6/3, 3/4, 7/1, 28, 9/1, 9/2, 10/1, 10/2, 11, 11/2, 12/1, 12/2, 13, 14/1, 14/2, 15, 16, 17а, 18/1, 18/2, 17/1, 17/2, 19/2, 19/3, 20/1, 20/2, 21/1, 21/2, 22/1, 22/2, 23/1, 23/2, 23/2, 24/1, 24/2, 25/1, 25/2, 26/1, 26/2, 27, 28, 26б, 29; Татьяны Комаровой 1/1, 1/2, 2/1, 2/2, 4/1, 4/2, 5/1, 5/2, 6/1, 6/2, 7/1, 7/2, 8/1, 9, 10, 1/1, 11/2, 12, 13/1, 13/1, 13/2, 14, 15/1, 15/2, 16, 17/1, 17/2, 18/1, 18/2, 19, 20/1, 20/2, 21/1, 21/2, 22, 23/1, 23/2, 24/1, 24/2, 25/1, 25/2, 26/1, 26/2, 27/1, 27/2, 28/1, 28/2, 29/1, 29/2, 30/1, 30/2, 31/1, 31/2, 31/3, 32/1, 32/2, 32а, 33/1, 33/2, 34, 36; Хамза Аубакирович Абылгазина 1, 3/1, 3/2, 9, 11, 17, 21/1, 21/2; Амангельды Иманова 1/1, 1/2, 2/1, 2/2, 3/1, 3/2, 4/1, 4/2, 5/1, 5/2, 6/1, 6/2, 7/1, 7/2, 8/1, 8/2, 9; Жұмат Шанина 1, 1а/1, 1а/2, 1б/1, 2/1, 2/2, 2а, 2, 3, 3а, 4, 4а, 5а, 6, 7, 7а, 8, 9, 11, 11а, 13, 14, 15, 16, 17, 18, 20, 22, 24; Көшке Кеменгерова 1, 2/1, 2/2, 3/1, 3/2, 4/2, 5/1, 5/2, 5/3, 6/1, 6а/1, 6/2, 6а/2, 7/1, 7/2, 8/1, 8/2, 9/1, 9/2, 10/1, 10/2, 18/1, 18/2, 19/2а, 20/1, 20/2, 21/1, 21/2, 22/1, 22/2, 23/1, 23/2, 24/2, 25/1, 25/2, 26/2, 26/1, 27/1, 27/2, 28/1, 28/2, 29/1, 29/2, 30/1, 30/2, 31/1, 31/2, 32/1, 33/1, 33/2, 34/1, 34/2, 34, 36/1, 36/2; Ермұхан Бекмаханова 2а, 4а, 6/1, 6/2, 7, 8/1, 8/2, 10/2, 12а, 13/2, 13/1, 15/1, 15/2, 16, 17, 17а, 18а, 19, 21/1, 21/2, 21а, 23, 23/1, 23/2, 24а, 25, 25а, 27, 28, 29, 30, 31, 35, 32а, 33, 34а, 34, 38; Шон Едыге 1, 2/1, 2/2, 2/3, 2/4, 2/5, 2/6, 2/8, 3, 4/1, 4/2, 4/3, 4/4, 5, 6/1, 6/3, 2/7, 9, 11; Мұса Шорманова 1/1, 1/2, 3/1, 3/2, 4/1, 4/2, 5/1, 6/1, 7/1, 7/2, 7а/1, 7а/2, 8, 9/1, 9/2, 10, 12/1, 12/2, 14/1, 14/2, 15/1, 15/2, 16/1, 16/2, 17/1, 17/2, 23/1, 23/2; Мұстафа Буркутбая 1/1, 1/2, 2, 3/1, 3/2, 4/2, 5/1, 5/2, 6, 16/2, 7/1, 7/2, 8/1, 8/2, 9/1, 9/2, 10/1, 10/2, 11/2, 11/1, 12/1; Зейін Шашкина 1/1, 1/2, 2/1, 2/2, 3/1, 3/2, 4/1, 4/2, 5/1, 5/2, 6/1, 6/2, 7/1, 7/2, 8/1, 8/2, 9/1, 9/2, 10/1, 10/2, 11/1, 11/2, 12/1, 12; Шәкен Айманов 1/1, 1/2, 2а, 2/1, 2/2, 3/1, 3/2, 4/1, 4/2, 5/1, 5/2, 6/1, 6/2, 7/1, 7/2, 8/1, 8/2, 9/1, 9/2, 10/1, 10/2, 11, 12/1, 12/2; Олжабай Батыра 12, 14, 16, 18, 20, 22, 24, 25, 28, 29, 31, 33, 35/1, 35/2, 35а, 37/1, 37/2, 39/2, 41, 43/1, 45/1, 45/2, 47, 49; Жарылғапберды Жұмабайұлы 30, 30а, 34, 36, 38, 38а, 40а, 42, 44, 45, 46, 47, 49, 49а, 50, 50а, 51, 53, 55, 57; Жалантос Батыра 44, 44а, 45/1, 45/2, 45/3, 45/4, 45а, 45б, 45, 46/1, 46/2, 46/3, 46/4,46б, 48; Әлкей Марғұлан 3, 3а, 4, 5, 6, 7а, 7, 9, 9а, 9б, 10, 11, 13. </w:t>
      </w:r>
    </w:p>
    <w:p>
      <w:pPr>
        <w:spacing w:after="0"/>
        <w:ind w:left="0"/>
        <w:jc w:val="left"/>
      </w:pPr>
      <w:r>
        <w:rPr>
          <w:rFonts w:ascii="Times New Roman"/>
          <w:b/>
          <w:i w:val="false"/>
          <w:color w:val="000000"/>
        </w:rPr>
        <w:t xml:space="preserve"> Избирательный участок № 173</w:t>
      </w:r>
    </w:p>
    <w:p>
      <w:pPr>
        <w:spacing w:after="0"/>
        <w:ind w:left="0"/>
        <w:jc w:val="both"/>
      </w:pPr>
      <w:r>
        <w:rPr>
          <w:rFonts w:ascii="Times New Roman"/>
          <w:b w:val="false"/>
          <w:i w:val="false"/>
          <w:color w:val="000000"/>
          <w:sz w:val="28"/>
        </w:rPr>
        <w:t>
      Центр избирательного участка: село Баянаул, улица Қаныш Сәтбаев 1, здание коммунального государственного учреждения "Баянаульская средняя общеобразовательная школа № 2";</w:t>
      </w:r>
    </w:p>
    <w:p>
      <w:pPr>
        <w:spacing w:after="0"/>
        <w:ind w:left="0"/>
        <w:jc w:val="both"/>
      </w:pPr>
      <w:r>
        <w:rPr>
          <w:rFonts w:ascii="Times New Roman"/>
          <w:b w:val="false"/>
          <w:i w:val="false"/>
          <w:color w:val="000000"/>
          <w:sz w:val="28"/>
        </w:rPr>
        <w:t>
      граница избирательного участка: улицы: Әлкей Марғұлан 12, 14, 15, 16, 18, 19/1, 19/2, 20, 22, 23, 24, 25, 26, 27, 28, 29, 30, 30а, 32, 33, 34а, 34, 35, 36, 36а, 37, 38,39, 40, 41, 43, 44, 44а, 45, 46, 47, 48, 49, 50, 51, 51а, 52, 53а, 55а, 57, 61, 62, 64, 66, 67, 69, 69а. Олжабай Батыр 1, 2, 3, 4/1, 4/2, 6, 6/2, 6/ 3, 11, 8,17, 19, 21. Жарылғапберды Жұмабайұлы 2/1, 4, 5, 6, 7, 2/2, 8/2, 9, 11, 14/1, 16, 17, 14, 24, 25, 26, 28, 31, 33,37, 39. Мұхтар Әуезова 1, 2, 3, 4, 7, 7б, 8, 9, 12, 13, 14, 15, 17, 18, 20, 22, 23, 25, 30, 30/1, 32/1, 32/2, 32/3, 33, 34, 37, 38, 39, 40, 42, 44, 45, 46, 47, 48, 49, 51, 53, 53а, 55, 57, 59. Сұлтанмахмұт Торайғыров 2, 3, 4, 5, 7, 9, 10, 11, 11а, 11б, 12/1, 12/2, 13, 14, 18а, 19, 21, 22, 23, 25, 26, 28, 30, 31, 33, 34, 41, 43, 49, 51, 53, 55, 59, 59а, 61, 63, 65, 75, 77, 79, 83, 87. Әбікен Бектұров 1/2, 1/3, 1/4, 2, 4, 5, 7, 9, 10, 11, 12, 13, 20, 21, 24, 25, 26/1, 28, 30, 34, 36/1, 36/2, 36/3, 39, 43, 45, 47. Жамбыл Жабаев 1а, 2, 3, 4, 7, 12, 13, 14, 15, 16, 18, 19, 19а, 20, 20/1, 20/2, 22, 23, 26, 28, 30, 32; Абай Кұнанбаева 1/1, 1а, 1б, 2а, 2б, 3, 3а, 4, 4а, 5, 5а, 6а, 6/2, 7, 8, 9, 11, 12а, 13, 14, 15, 16, 17а, 17б, 18, 18а, 20, 20а, 21, 23а, 25, 26, 27, 28, 29, 30, 30а, 31, 32, 33, 34, 36а, 38, 39, 45, 46, 49, 50; Қаныш Сәтбаев 1, 2/1, 2/2, 2а, 3, 5, 7а, 9, 10, 13/1, 13/2, 15, 17, 18, 19, 20, 22, 23, 25, 34/1, 36а/1, 36/2, 36/3, 39, 40, 42, 44, 46, 48, 52, 57/1, 57/2, 57/3, 57/4, 57/5, 57/6, 57/7, 57/8, 59/1, 59/2, Рымта Ізбәстіұлы Ізбәсті 1, 3, 4, 5, 6, 7; Бухар Жырау 1, 2, 5/1, 5/2, 7, 8/1, 8, 8/2, 10/2, 11, 12, 13, 20/1, 20/2, 22, 24; Шоқан Уалиханов 2, 3, 4, 5, 6, 7, 8, 9, 10, 11, 13, 14, 16, 18, 19, 21, 22, 23, 26а, 26б, 28, 29, 30, 30/1, 30/3, 30/4, 30а/2, 31, 32а, 32, 33, 34, 36, 38, 39, 40, 41, 42, 44, 44а, 46, 48, 50, 52; Юрий Гагарина 1, 2, 3, 4, 4а, 7, 8, 9, 10, 11, 12, 13, 14, 15, 16, 17, 18а, 19, 20, 21, 22, 24, 25, 26, 37, 39, 47, 49, 51, 53, 55, 57; Мәшhүр Жүсіп Копеева 3/1/1, 3/1/2, 3/2/1, 3/2/2, 4, 5/1, 5/2, 2/1/2, 5а, 5, 6, 6а, 7, 8, 9, 11, 12, 13, 14, 15, 15а, 15б, 16, 16а, 16б, 17б, 18, 19, 20, 21, 22, 23, 24, 25, 26, 27, 28, 29, 31, 32, 33, 34, 35, 37, 38, 41, 43, 45, 47, 48/1, 48/2, 49/2, 53, 53/2, 55, 57, 59, 61, 63, 65, 67, 69, 71, 73, 75, 77/2, 77а.</w:t>
      </w:r>
    </w:p>
    <w:p>
      <w:pPr>
        <w:spacing w:after="0"/>
        <w:ind w:left="0"/>
        <w:jc w:val="left"/>
      </w:pPr>
      <w:r>
        <w:rPr>
          <w:rFonts w:ascii="Times New Roman"/>
          <w:b/>
          <w:i w:val="false"/>
          <w:color w:val="000000"/>
        </w:rPr>
        <w:t xml:space="preserve"> Избирательный участок № 174</w:t>
      </w:r>
    </w:p>
    <w:p>
      <w:pPr>
        <w:spacing w:after="0"/>
        <w:ind w:left="0"/>
        <w:jc w:val="both"/>
      </w:pPr>
      <w:r>
        <w:rPr>
          <w:rFonts w:ascii="Times New Roman"/>
          <w:b w:val="false"/>
          <w:i w:val="false"/>
          <w:color w:val="000000"/>
          <w:sz w:val="28"/>
        </w:rPr>
        <w:t>
      Центр избирательного участка: село Баянаул, улица Қаныша Сәтбаев 89, здание коммунального государственного учреждения "Баянаульская средняя общеобразовательная школа имени З. Акишева";</w:t>
      </w:r>
    </w:p>
    <w:p>
      <w:pPr>
        <w:spacing w:after="0"/>
        <w:ind w:left="0"/>
        <w:jc w:val="both"/>
      </w:pPr>
      <w:r>
        <w:rPr>
          <w:rFonts w:ascii="Times New Roman"/>
          <w:b w:val="false"/>
          <w:i w:val="false"/>
          <w:color w:val="000000"/>
          <w:sz w:val="28"/>
        </w:rPr>
        <w:t>
      граница избирательного участка: улицы: Сұлтанмахмұт Торайғыров 36, 40, 44, 46, 48, 62, 76, 91, 97, 97а, 99, 99а, 101/1, 101/2, 101, 102, 103, 109, 111, 113/1, 113/2, 116, 117; Жаяу Мұса 1/1, 1/2, 1/3, 2, 3/1, 3а/1, 3а/2, 3/2, 4, 5/1, 5/2, 6/1, 6/2, 7, 8/1, 8/2, 8/3, 8/4, 9, 10/1, 10/2, 10/3, 10/4, 11/2, 11а/4, 11б/4, 12/1, 13/1, 13/2, 14/1, 14/2, 15/115/2, 16/1, 16/2, 17/1, 17/2, 18/1, 18/2, 19/1, 19/2, 21, 21а, 20, 22/1, 22/2, 22, 23/1, 23/2, 23/3, 23/5, 23/7, 23/8, 24/1, 24/2, 24/3, 24/4, 24/5, 24/6, 24/8, 25/2, 25/3, 25/4, 25/6, 25/8, 26/1, 26/2, 27/1, 27/2, 27а, 27, 28/1, 28/2, 29а, 29б, 29/1, 29/2, 30/1, 30/2, 31/1, 31/2, 31/2а, 32/1, 32/2, 33/1, 34/1, 34/2, 25, 35а, 38/1, 38/2, 38а/1, 38а/2, 39/1, 39/2, 40, 41. Әбікен Бектұров 52/1, 52/2, 54/1, 54/2, 55, 56/1, 56/2, 56/3, 58/1, 58/2; Мұхтар Әуезова 50, 52, 54, 56, 58, 60, 61, 62, 63, 64, 65, 67, 69, 73, 74, 75, 76, 77/1, 77/2, 78, 79, 80, 81, 82, 82а, 84, 84а, 85/1, 85/2, 87/1, 87/2, 87/3, 88, 89/1, 89/2, 90/1, 90/2, 90/3, 90/4, 90/5, 90/6, 90/7, 90/8, 92/1, 92/2, 94/1, 94/2, 96/1, 96/2, 96/3, 99, 100/1, 100/2, 101/1, 101/2, 102/2, 102/3, 102/4, 102/5, 102/6, 103/1, 103/2, 104/1, 104/2, 104/3, 104/5, 104/6, 104/7, 104/8, 105, 106, 106/2, 107, 108/1, 108/2, 108/4, 109, 109, 110/1, 110/2, 111, 112/1, 112/2, 112/3, 112/4, 113, 114/1, 115, 117, 114/3, 118/3, 119/12, 119/7, 121/2, 121/3, 121/4, 121/5, 121/6, 121/8, 122, 124, 125/2, 126, 127/1,127/2, 128, 129/1, 129/2, 130, 132/2, 121а, 125/1, 133/1, 133/2, 134, 135, 136, 137, 138, 139, 140, 141, 142, 143, 144, 145/2, 145/3, 145/4, 145/7, 146, 147/1, 147/2, 148, 149/1, 149/2, 150/1, 150/2, 151/1, 151/2, 159, 161/1, 161/2, 161/3, 165; Қаныш Сәтбаев 54, 54а, 56, 58, 60, 64, 66, 68, 70, 74;76/1, 76/2,84/1, 84/2, 86/3, 88/1, 88//2, 88/3, 90/1, 90/2, 91/1, 91/3, 91/4, 92/2, 94/1, 94а, 94/3, 95/1, 95/2, 95/3, 95/5, 95/6, 95/8, 96, 97/1, 97/2, 97/3, 98, 100, 102,/1, 102/2, 103/1, 103/2, 104/1, 104/2, 105/2, 105/3, 106/2, 107/1, 107/2, 107/3, 107/4, 108, 109/3, 110/1, 110/2, 111, 112/1, 112/2, 113/1, 114/1, 115/1, 116/1, 116/2, 117/1, 117/2, 119/1, 119/2, 123/1, 123/2, 125,127/1, 127/2, 127/4, 127/3, 127/6, 127/8, 127/5, 133/2, 133/3, 133/4, 135/3, 137а/2, 137а/3, 139/1, 139/3, 141/1, 141/2, 143, 145, 147, 149, 154/1, 157/2, 157/2, 159/1, 159/2, 161, 185, 188; Несипбек Баязитович Баязитова 3/1, 3/2, 5/1, 5/2, 6/1, 6/2, 6/3, 8/1, 8/2, 10/1, 10/2; Рымтай Ізбәстіұлы Ізбәсті 8, 9; Сабындыколь 1, 2; Бақыт Хайдарова 1/1, 1/2, 2/1, 2/2, 3/1, 3/2, 4/1, 4/2, 5/1, 5/2, 6/1, 6/2, 7/1, 7/2, 8/1, 8/2, 9/1, 9/2, 10/1, 10/2, 11/1, 11/2, 12/2, 12/3, 13а; Калижана Бекхожина 1/1, 1/1Б, 1/2, 2, 3/1, 3/2, 4/1, 5, 7, 8, 11; Виктор Вернерович Ферингер 1/1, 1/2, 2/1, 3/1, 3/2, 4/1, 4/2, 5/1, 5/2, 5а/1, 5а/2, 6/1, 6/2, 6а, 7/1, 7/2, 7/2а, 7а, 8/1, 9/1, 9/2, 10/1, 10/2, 10а, 11/1, 11/2, 12, 13/1, 13/2; Әміре Айтпақұлы 2, 3, 4, 5/1, 5/2, 3а, 6, 7/1, 7/2, 8а, 8/2, 8/1, 9, 10, 11; Рыбалко 1/2, 2/1, 2/2, 3/1, 3/2, 4/1, 4/2, 5/1, 5/2, 6, 8/2.</w:t>
      </w:r>
    </w:p>
    <w:p>
      <w:pPr>
        <w:spacing w:after="0"/>
        <w:ind w:left="0"/>
        <w:jc w:val="left"/>
      </w:pPr>
      <w:r>
        <w:rPr>
          <w:rFonts w:ascii="Times New Roman"/>
          <w:b/>
          <w:i w:val="false"/>
          <w:color w:val="000000"/>
        </w:rPr>
        <w:t xml:space="preserve"> Избирательный участок №175</w:t>
      </w:r>
    </w:p>
    <w:p>
      <w:pPr>
        <w:spacing w:after="0"/>
        <w:ind w:left="0"/>
        <w:jc w:val="both"/>
      </w:pPr>
      <w:r>
        <w:rPr>
          <w:rFonts w:ascii="Times New Roman"/>
          <w:b w:val="false"/>
          <w:i w:val="false"/>
          <w:color w:val="000000"/>
          <w:sz w:val="28"/>
        </w:rPr>
        <w:t>
      Центр избирательного участка:село Шонай улица Нагыма Солтаналина 42, здание Баянаульского государственного национального природного парка;</w:t>
      </w:r>
    </w:p>
    <w:p>
      <w:pPr>
        <w:spacing w:after="0"/>
        <w:ind w:left="0"/>
        <w:jc w:val="both"/>
      </w:pPr>
      <w:r>
        <w:rPr>
          <w:rFonts w:ascii="Times New Roman"/>
          <w:b w:val="false"/>
          <w:i w:val="false"/>
          <w:color w:val="000000"/>
          <w:sz w:val="28"/>
        </w:rPr>
        <w:t>
      граница избирательного участка: улицы: Нагыма Солтаналина 1/1, 1/2, 2/1, 2/2, 3, 4, 5/1, 5/2, 6, 7, 8/1, 8/2, 9, 10/1, 10/2, 11, 13/1, 13/2, 14, 15, 16/1, 16/2, 17/1, 17/2, 19/1, 19/2, 20/1, 20/2, 21/1, 21/2, 23, 25, 26/1, 26/2, 27, 28, 29, 30/1, 30/2, 31, 32, 33, 34, 35, 36, 37, 38/1, 38/2, 39/1, 39/2, 40, 41/1, 41/2; Жасыбай 43/1, 43/2, 44, 45, 46, 47/1, 47/2, 48/1, 48/2, 49/1, 49/2, 50.</w:t>
      </w:r>
    </w:p>
    <w:p>
      <w:pPr>
        <w:spacing w:after="0"/>
        <w:ind w:left="0"/>
        <w:jc w:val="left"/>
      </w:pPr>
      <w:r>
        <w:rPr>
          <w:rFonts w:ascii="Times New Roman"/>
          <w:b/>
          <w:i w:val="false"/>
          <w:color w:val="000000"/>
        </w:rPr>
        <w:t xml:space="preserve"> Избирательный участок № 176</w:t>
      </w:r>
    </w:p>
    <w:p>
      <w:pPr>
        <w:spacing w:after="0"/>
        <w:ind w:left="0"/>
        <w:jc w:val="both"/>
      </w:pPr>
      <w:r>
        <w:rPr>
          <w:rFonts w:ascii="Times New Roman"/>
          <w:b w:val="false"/>
          <w:i w:val="false"/>
          <w:color w:val="000000"/>
          <w:sz w:val="28"/>
        </w:rPr>
        <w:t>
      Цент изберательного участка: коммунального государственного казенного предприятия "Культурно- досуговый центр "Кенши", поселок Майкаин, улица Ленина 31;</w:t>
      </w:r>
    </w:p>
    <w:p>
      <w:pPr>
        <w:spacing w:after="0"/>
        <w:ind w:left="0"/>
        <w:jc w:val="both"/>
      </w:pPr>
      <w:r>
        <w:rPr>
          <w:rFonts w:ascii="Times New Roman"/>
          <w:b w:val="false"/>
          <w:i w:val="false"/>
          <w:color w:val="000000"/>
          <w:sz w:val="28"/>
        </w:rPr>
        <w:t>
      граница избирательного участка: улицы: Алия Молдагулова 1, 2, 4, 5, 6, 7, 8, 9/1, 9/2, 10, 11, 13, 14, 15,16, 23, 24, 25, 26, 27,28, 30, 32, 34, 36, 38, 44, 48, 49. Амангелді 1, 3, 4, 5, 6, 7, 8, 9, 10, 11, 12, 13, 14, 15, 16, 17, 18, 19, 20, 21, 22, 23, 24, 25, 26, 27, 28, 30, 31, 32, 33, 34, 35, 36, 37, 38, 39, 40, 41, 42, 43, 44, 45, 47, 48, 49, 50, 51, 52, 54, 54/1, 56, 58. Богенбай батыра 1, 5/1, 5/2, 5/3, 6, 7/1, 7/2, 7/3, 8/1, 8/2, 8/3, 8/4, 9/1, 9/2, 9/3, 10/1, 10/2, 10/3, 10/4, 11/1, 11/2, 12/3, 12/4, 18/1, 18/2, 19а, 20/1, 20/2. Алтын дала 1, 2, 3, 5, 6, 7, 8, 9, 11, 12, 13, 14, 15, 16, 17, 18, 19, 20, 21, 22, 23, 24, 25, 26, 27, 28, 29, 30, 31, 32, 33, 34, 35, 36, 37, 38, 39. Кенжебаев 1/1, 1/2, 2/1, 2/2, 4/1, 4/2, 7/1, 7/2, 8, 8/1, 8/2, 8/3, 9/1, 9/2, 10/1, 10/2. Астана 14, 16, 20, 22, 24, 32, 33, 36, 38, 40. Советова 1, 3, 7, 8, 9, 10, 13, 14, 15 ,16, 17, 18, 19, 20, 22, 23, 24, 25/1, 25/2, 26, 27, 28, 30, 32, 34, 35, 38, 39, 41, 40, 42, 44, 45, 46, 48, 47, 49, 50, 51, 52, 53, 54, 56, 57, 59, 60, 63, 64, 66, 69, 70, 71, 72, 74, 75, 79, 81, 83, 85, 87, 89, 91, 95. Кенші 1, 3, 5, 7, 10, 11, 12, 13, 14, 15, 16,18, 20, 23, 24, 25, 26, 28, 34, 37, 39, 47. А. Абдыкалыкова 1, 2/1, 2/2, 3, 4, 5, 6/1, 6/2, 7, 8/1, 8/2, 9, 10, 11, 12, 13/1, 13/2, 14/1, 14/2, 15/1, 15/2, 16/1, 16/2. Жұмат Шанин 2, 4, 5/2, 5/3, 5/4, 5/5, 5/6, 5/7, 6/1, 7/2, 7/3, 7/4, 7/6, 8, 9/1, 9/2, 9/3, 9/4, 9/7, 9/7а, 11/1, 11/2, 11/3, 11/5, 11/6, 11/7, 13/1, 13/2, 13/4, 13/5, 13/9, 14, 16, 17/1, 17/2, 22, 24, 26/1, 26/2, 26/3, 26/4, 26/5, 26/6, 26/7, 26/8, 28/1, 28/2, 28/3, 28/4, 28/5, 28/7, 28/8, 32/1, 32/2, 34/1, 34/2, 34/3, 36/1, 36/2, 38/1, 38/2.</w:t>
      </w:r>
    </w:p>
    <w:p>
      <w:pPr>
        <w:spacing w:after="0"/>
        <w:ind w:left="0"/>
        <w:jc w:val="left"/>
      </w:pPr>
      <w:r>
        <w:rPr>
          <w:rFonts w:ascii="Times New Roman"/>
          <w:b/>
          <w:i w:val="false"/>
          <w:color w:val="000000"/>
        </w:rPr>
        <w:t xml:space="preserve"> Избирательный участок № 177</w:t>
      </w:r>
    </w:p>
    <w:p>
      <w:pPr>
        <w:spacing w:after="0"/>
        <w:ind w:left="0"/>
        <w:jc w:val="both"/>
      </w:pPr>
      <w:r>
        <w:rPr>
          <w:rFonts w:ascii="Times New Roman"/>
          <w:b w:val="false"/>
          <w:i w:val="false"/>
          <w:color w:val="000000"/>
          <w:sz w:val="28"/>
        </w:rPr>
        <w:t>
      Центр изберательного участка: коммунальное государственное учреждение "Общеобразовательная средняя школы № 2" поселок Майкаин, улица Пионерская, 21;</w:t>
      </w:r>
    </w:p>
    <w:p>
      <w:pPr>
        <w:spacing w:after="0"/>
        <w:ind w:left="0"/>
        <w:jc w:val="both"/>
      </w:pPr>
      <w:r>
        <w:rPr>
          <w:rFonts w:ascii="Times New Roman"/>
          <w:b w:val="false"/>
          <w:i w:val="false"/>
          <w:color w:val="000000"/>
          <w:sz w:val="28"/>
        </w:rPr>
        <w:t xml:space="preserve">
      граница избирательного участка: улицы: Алия Молдагулова 51, 52, 54, 56, 59, 60, 61, 67/1, 67/2, 67/3, 69/1, 69/2, 69/3, 69/4, 70, 71/1, 71/2, 71/3, 71/4,72/1, 72/2, 94, 96/1, 102. </w:t>
      </w:r>
    </w:p>
    <w:p>
      <w:pPr>
        <w:spacing w:after="0"/>
        <w:ind w:left="0"/>
        <w:jc w:val="both"/>
      </w:pPr>
      <w:r>
        <w:rPr>
          <w:rFonts w:ascii="Times New Roman"/>
          <w:b w:val="false"/>
          <w:i w:val="false"/>
          <w:color w:val="000000"/>
          <w:sz w:val="28"/>
        </w:rPr>
        <w:t>
      40 лет Казахстана 1, 2, 3, 4, 5, 6, 7, 8, 9, 10, 12.</w:t>
      </w:r>
    </w:p>
    <w:p>
      <w:pPr>
        <w:spacing w:after="0"/>
        <w:ind w:left="0"/>
        <w:jc w:val="both"/>
      </w:pPr>
      <w:r>
        <w:rPr>
          <w:rFonts w:ascii="Times New Roman"/>
          <w:b w:val="false"/>
          <w:i w:val="false"/>
          <w:color w:val="000000"/>
          <w:sz w:val="28"/>
        </w:rPr>
        <w:t>
      60 лет Казахстана 1, 1/1, 1/2, 2/1, 2/2, 3/1, 3/2, 4/1, 4/2, 5/1,5/2, 6/1, 6/2, 7/1, 7/2, 8/1, 9/1, 9/2, 10/1, 10/2, 11/1, 11/2, 13/1, 13/2.</w:t>
      </w:r>
    </w:p>
    <w:p>
      <w:pPr>
        <w:spacing w:after="0"/>
        <w:ind w:left="0"/>
        <w:jc w:val="both"/>
      </w:pPr>
      <w:r>
        <w:rPr>
          <w:rFonts w:ascii="Times New Roman"/>
          <w:b w:val="false"/>
          <w:i w:val="false"/>
          <w:color w:val="000000"/>
          <w:sz w:val="28"/>
        </w:rPr>
        <w:t>
      Гагарина 4/1, 4/2, 5/1, 5/2, 6/1, 6/2, 7/1, 7/2, 8/1, 8/2, 10/1, 10/2, 11/1, 11/2.</w:t>
      </w:r>
    </w:p>
    <w:p>
      <w:pPr>
        <w:spacing w:after="0"/>
        <w:ind w:left="0"/>
        <w:jc w:val="both"/>
      </w:pPr>
      <w:r>
        <w:rPr>
          <w:rFonts w:ascii="Times New Roman"/>
          <w:b w:val="false"/>
          <w:i w:val="false"/>
          <w:color w:val="000000"/>
          <w:sz w:val="28"/>
        </w:rPr>
        <w:t>
      Естая 1/1, 1/2, 2/1, 2/2, 3/1, 3/2, 4/1, 4/2, 5/1, 5/2, 6, 7/1, 7/2, 8.</w:t>
      </w:r>
    </w:p>
    <w:p>
      <w:pPr>
        <w:spacing w:after="0"/>
        <w:ind w:left="0"/>
        <w:jc w:val="both"/>
      </w:pPr>
      <w:r>
        <w:rPr>
          <w:rFonts w:ascii="Times New Roman"/>
          <w:b w:val="false"/>
          <w:i w:val="false"/>
          <w:color w:val="000000"/>
          <w:sz w:val="28"/>
        </w:rPr>
        <w:t>
      Мұхтар Әуезов 1/1, 1/2, 1/3, 1/4, 2, 3/1, 3/2, 3/3, 3/4, 4, 5, 6, 7, 8, 9, 10, 11, 12, 13, 14, 16, 18.</w:t>
      </w:r>
    </w:p>
    <w:p>
      <w:pPr>
        <w:spacing w:after="0"/>
        <w:ind w:left="0"/>
        <w:jc w:val="both"/>
      </w:pPr>
      <w:r>
        <w:rPr>
          <w:rFonts w:ascii="Times New Roman"/>
          <w:b w:val="false"/>
          <w:i w:val="false"/>
          <w:color w:val="000000"/>
          <w:sz w:val="28"/>
        </w:rPr>
        <w:t>
      Астана 58, 59, 60, 62, 63, 64, 66, 65, 68, 69, 70, 71, 73, 74, 77, 78, 79, 81, 82, 83, 84, 85, 86, 87, 88, 89, 90, 91, 92, 93, 94, 98, 100, 102, 104, 106, 108, 110, 112, 114, 116, 118, 120, 122.</w:t>
      </w:r>
    </w:p>
    <w:p>
      <w:pPr>
        <w:spacing w:after="0"/>
        <w:ind w:left="0"/>
        <w:jc w:val="both"/>
      </w:pPr>
      <w:r>
        <w:rPr>
          <w:rFonts w:ascii="Times New Roman"/>
          <w:b w:val="false"/>
          <w:i w:val="false"/>
          <w:color w:val="000000"/>
          <w:sz w:val="28"/>
        </w:rPr>
        <w:t>
      Аубакир Кабылбекова 1, 2, 3, 4, 5, 6, 7, 8, 10, 10а/1, 10а/2, 10б/1, 10б/2, 10в/1,10в/2, 11, 12/1, 12/2, 13, 14, 15, 16, 17, 18, 19, 20, 21, 23, 24, 25, 26, 27, 28, 29, 30, 31, 32, 33, 34, 35, 37, 39, 41, 43.</w:t>
      </w:r>
    </w:p>
    <w:p>
      <w:pPr>
        <w:spacing w:after="0"/>
        <w:ind w:left="0"/>
        <w:jc w:val="both"/>
      </w:pPr>
      <w:r>
        <w:rPr>
          <w:rFonts w:ascii="Times New Roman"/>
          <w:b w:val="false"/>
          <w:i w:val="false"/>
          <w:color w:val="000000"/>
          <w:sz w:val="28"/>
        </w:rPr>
        <w:t>
      Василий Христенко: 1/1, 1/2, 2/1, 2/2, 3/1, 3/2, 5/1, 5/2, 7, 8, 9, 9а/1, 9а/2, 10/1, 10/2, 12, 12/1, 12/2, 14, 15, 16, 16/1, 16/2, 17/1, 17/2, 18, 18/1, 19/1, 19/2, 20, 22, 23/1, 23/2, 24, 26, 28, 29/1, 29/2, 30, 32, 34, 36.</w:t>
      </w:r>
    </w:p>
    <w:p>
      <w:pPr>
        <w:spacing w:after="0"/>
        <w:ind w:left="0"/>
        <w:jc w:val="left"/>
      </w:pPr>
      <w:r>
        <w:rPr>
          <w:rFonts w:ascii="Times New Roman"/>
          <w:b/>
          <w:i w:val="false"/>
          <w:color w:val="000000"/>
        </w:rPr>
        <w:t xml:space="preserve"> Избирательный участок № 178</w:t>
      </w:r>
    </w:p>
    <w:p>
      <w:pPr>
        <w:spacing w:after="0"/>
        <w:ind w:left="0"/>
        <w:jc w:val="both"/>
      </w:pPr>
      <w:r>
        <w:rPr>
          <w:rFonts w:ascii="Times New Roman"/>
          <w:b w:val="false"/>
          <w:i w:val="false"/>
          <w:color w:val="000000"/>
          <w:sz w:val="28"/>
        </w:rPr>
        <w:t>
      Центр изберательного участка: здание сельского дома культуры, село Ушкулун;</w:t>
      </w:r>
    </w:p>
    <w:p>
      <w:pPr>
        <w:spacing w:after="0"/>
        <w:ind w:left="0"/>
        <w:jc w:val="both"/>
      </w:pPr>
      <w:r>
        <w:rPr>
          <w:rFonts w:ascii="Times New Roman"/>
          <w:b w:val="false"/>
          <w:i w:val="false"/>
          <w:color w:val="000000"/>
          <w:sz w:val="28"/>
        </w:rPr>
        <w:t>
      граница избирательного участка: улицы: Ушкулын 1, 2, 3, 4, 5,10, 11, 12/1, 12/2, 13/1, 13/2, 14, 15/1, 15/2, 15/3, 15/4, 17/1, 17/2, 18/1, 18/2.</w:t>
      </w:r>
    </w:p>
    <w:p>
      <w:pPr>
        <w:spacing w:after="0"/>
        <w:ind w:left="0"/>
        <w:jc w:val="left"/>
      </w:pPr>
      <w:r>
        <w:rPr>
          <w:rFonts w:ascii="Times New Roman"/>
          <w:b/>
          <w:i w:val="false"/>
          <w:color w:val="000000"/>
        </w:rPr>
        <w:t xml:space="preserve"> Избирательный участок № 179</w:t>
      </w:r>
    </w:p>
    <w:p>
      <w:pPr>
        <w:spacing w:after="0"/>
        <w:ind w:left="0"/>
        <w:jc w:val="both"/>
      </w:pPr>
      <w:r>
        <w:rPr>
          <w:rFonts w:ascii="Times New Roman"/>
          <w:b w:val="false"/>
          <w:i w:val="false"/>
          <w:color w:val="000000"/>
          <w:sz w:val="28"/>
        </w:rPr>
        <w:t>
      Центр избирательного участка: село Сулужон, здание коммунального государственного учреждения "Сулужонская средная общеобразовательная школа, отдела образования Баянаульского района";</w:t>
      </w:r>
    </w:p>
    <w:p>
      <w:pPr>
        <w:spacing w:after="0"/>
        <w:ind w:left="0"/>
        <w:jc w:val="both"/>
      </w:pPr>
      <w:r>
        <w:rPr>
          <w:rFonts w:ascii="Times New Roman"/>
          <w:b w:val="false"/>
          <w:i w:val="false"/>
          <w:color w:val="000000"/>
          <w:sz w:val="28"/>
        </w:rPr>
        <w:t>
      границы избирательного участка: территория села Сулужон, Шоптыкольского сельского округа.</w:t>
      </w:r>
    </w:p>
    <w:p>
      <w:pPr>
        <w:spacing w:after="0"/>
        <w:ind w:left="0"/>
        <w:jc w:val="left"/>
      </w:pPr>
      <w:r>
        <w:rPr>
          <w:rFonts w:ascii="Times New Roman"/>
          <w:b/>
          <w:i w:val="false"/>
          <w:color w:val="000000"/>
        </w:rPr>
        <w:t xml:space="preserve"> Избирательный участок № 180</w:t>
      </w:r>
    </w:p>
    <w:p>
      <w:pPr>
        <w:spacing w:after="0"/>
        <w:ind w:left="0"/>
        <w:jc w:val="both"/>
      </w:pPr>
      <w:r>
        <w:rPr>
          <w:rFonts w:ascii="Times New Roman"/>
          <w:b w:val="false"/>
          <w:i w:val="false"/>
          <w:color w:val="000000"/>
          <w:sz w:val="28"/>
        </w:rPr>
        <w:t>
      Центр изберательного участка: избирательного участка: село Шоптыколь, здание коммунального государственного казенного предприятия "ЦЭСовский сельский клуб";</w:t>
      </w:r>
    </w:p>
    <w:p>
      <w:pPr>
        <w:spacing w:after="0"/>
        <w:ind w:left="0"/>
        <w:jc w:val="both"/>
      </w:pPr>
      <w:r>
        <w:rPr>
          <w:rFonts w:ascii="Times New Roman"/>
          <w:b w:val="false"/>
          <w:i w:val="false"/>
          <w:color w:val="000000"/>
          <w:sz w:val="28"/>
        </w:rPr>
        <w:t>
      границы избирательного участка: территории сел Шоптыколь, Майкөбе Шоптыкольского сельского округа.</w:t>
      </w:r>
    </w:p>
    <w:p>
      <w:pPr>
        <w:spacing w:after="0"/>
        <w:ind w:left="0"/>
        <w:jc w:val="left"/>
      </w:pPr>
      <w:r>
        <w:rPr>
          <w:rFonts w:ascii="Times New Roman"/>
          <w:b/>
          <w:i w:val="false"/>
          <w:color w:val="000000"/>
        </w:rPr>
        <w:t xml:space="preserve"> Избирательный участок № 181</w:t>
      </w:r>
    </w:p>
    <w:p>
      <w:pPr>
        <w:spacing w:after="0"/>
        <w:ind w:left="0"/>
        <w:jc w:val="both"/>
      </w:pPr>
      <w:r>
        <w:rPr>
          <w:rFonts w:ascii="Times New Roman"/>
          <w:b w:val="false"/>
          <w:i w:val="false"/>
          <w:color w:val="000000"/>
          <w:sz w:val="28"/>
        </w:rPr>
        <w:t>
      Центр избирательного участка: село Торайгыр, здание коммунального государственного казенного предприятия "Торайгырский сельский Дом культуры";</w:t>
      </w:r>
    </w:p>
    <w:p>
      <w:pPr>
        <w:spacing w:after="0"/>
        <w:ind w:left="0"/>
        <w:jc w:val="both"/>
      </w:pPr>
      <w:r>
        <w:rPr>
          <w:rFonts w:ascii="Times New Roman"/>
          <w:b w:val="false"/>
          <w:i w:val="false"/>
          <w:color w:val="000000"/>
          <w:sz w:val="28"/>
        </w:rPr>
        <w:t>
      границы избирательного участка: территория села Торайгыр Торайгыровского сельского округа.</w:t>
      </w:r>
    </w:p>
    <w:p>
      <w:pPr>
        <w:spacing w:after="0"/>
        <w:ind w:left="0"/>
        <w:jc w:val="left"/>
      </w:pPr>
      <w:r>
        <w:rPr>
          <w:rFonts w:ascii="Times New Roman"/>
          <w:b/>
          <w:i w:val="false"/>
          <w:color w:val="000000"/>
        </w:rPr>
        <w:t xml:space="preserve"> Избирательный участок № 182</w:t>
      </w:r>
    </w:p>
    <w:p>
      <w:pPr>
        <w:spacing w:after="0"/>
        <w:ind w:left="0"/>
        <w:jc w:val="both"/>
      </w:pPr>
      <w:r>
        <w:rPr>
          <w:rFonts w:ascii="Times New Roman"/>
          <w:b w:val="false"/>
          <w:i w:val="false"/>
          <w:color w:val="000000"/>
          <w:sz w:val="28"/>
        </w:rPr>
        <w:t>
      Центр избирательного участка: село Кызылшилик, здание Мини Центра;</w:t>
      </w:r>
    </w:p>
    <w:p>
      <w:pPr>
        <w:spacing w:after="0"/>
        <w:ind w:left="0"/>
        <w:jc w:val="both"/>
      </w:pPr>
      <w:r>
        <w:rPr>
          <w:rFonts w:ascii="Times New Roman"/>
          <w:b w:val="false"/>
          <w:i w:val="false"/>
          <w:color w:val="000000"/>
          <w:sz w:val="28"/>
        </w:rPr>
        <w:t>
      границы избирательного участка: территория села Кызылшилик Торайгыровского сельского округа.</w:t>
      </w:r>
    </w:p>
    <w:p>
      <w:pPr>
        <w:spacing w:after="0"/>
        <w:ind w:left="0"/>
        <w:jc w:val="left"/>
      </w:pPr>
      <w:r>
        <w:rPr>
          <w:rFonts w:ascii="Times New Roman"/>
          <w:b/>
          <w:i w:val="false"/>
          <w:color w:val="000000"/>
        </w:rPr>
        <w:t xml:space="preserve"> Избирательный участок № 183</w:t>
      </w:r>
    </w:p>
    <w:p>
      <w:pPr>
        <w:spacing w:after="0"/>
        <w:ind w:left="0"/>
        <w:jc w:val="both"/>
      </w:pPr>
      <w:r>
        <w:rPr>
          <w:rFonts w:ascii="Times New Roman"/>
          <w:b w:val="false"/>
          <w:i w:val="false"/>
          <w:color w:val="000000"/>
          <w:sz w:val="28"/>
        </w:rPr>
        <w:t>
      Центр избирательного участка: село Аксан, здание коммунального государственного казенного предприятия "Аксанский сельский дом культура";</w:t>
      </w:r>
    </w:p>
    <w:p>
      <w:pPr>
        <w:spacing w:after="0"/>
        <w:ind w:left="0"/>
        <w:jc w:val="both"/>
      </w:pPr>
      <w:r>
        <w:rPr>
          <w:rFonts w:ascii="Times New Roman"/>
          <w:b w:val="false"/>
          <w:i w:val="false"/>
          <w:color w:val="000000"/>
          <w:sz w:val="28"/>
        </w:rPr>
        <w:t>
      границы избирательного участка: территория села: Аксан Аксанского сельского округа.</w:t>
      </w:r>
    </w:p>
    <w:p>
      <w:pPr>
        <w:spacing w:after="0"/>
        <w:ind w:left="0"/>
        <w:jc w:val="left"/>
      </w:pPr>
      <w:r>
        <w:rPr>
          <w:rFonts w:ascii="Times New Roman"/>
          <w:b/>
          <w:i w:val="false"/>
          <w:color w:val="000000"/>
        </w:rPr>
        <w:t xml:space="preserve"> Избирательный участок № 184</w:t>
      </w:r>
    </w:p>
    <w:p>
      <w:pPr>
        <w:spacing w:after="0"/>
        <w:ind w:left="0"/>
        <w:jc w:val="both"/>
      </w:pPr>
      <w:r>
        <w:rPr>
          <w:rFonts w:ascii="Times New Roman"/>
          <w:b w:val="false"/>
          <w:i w:val="false"/>
          <w:color w:val="000000"/>
          <w:sz w:val="28"/>
        </w:rPr>
        <w:t>
      Центр избирательного участка: село Каражар, здание Каражарского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Каражар Аксанского сельского округа.</w:t>
      </w:r>
    </w:p>
    <w:p>
      <w:pPr>
        <w:spacing w:after="0"/>
        <w:ind w:left="0"/>
        <w:jc w:val="left"/>
      </w:pPr>
      <w:r>
        <w:rPr>
          <w:rFonts w:ascii="Times New Roman"/>
          <w:b/>
          <w:i w:val="false"/>
          <w:color w:val="000000"/>
        </w:rPr>
        <w:t xml:space="preserve"> Избирательный участок № 185</w:t>
      </w:r>
    </w:p>
    <w:p>
      <w:pPr>
        <w:spacing w:after="0"/>
        <w:ind w:left="0"/>
        <w:jc w:val="both"/>
      </w:pPr>
      <w:r>
        <w:rPr>
          <w:rFonts w:ascii="Times New Roman"/>
          <w:b w:val="false"/>
          <w:i w:val="false"/>
          <w:color w:val="000000"/>
          <w:sz w:val="28"/>
        </w:rPr>
        <w:t>
      Центр избирательного участка: село Жалгызкаин, здание Жалгызкаинского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Жалгызкаин Аксанского сельского округа.</w:t>
      </w:r>
    </w:p>
    <w:p>
      <w:pPr>
        <w:spacing w:after="0"/>
        <w:ind w:left="0"/>
        <w:jc w:val="left"/>
      </w:pPr>
      <w:r>
        <w:rPr>
          <w:rFonts w:ascii="Times New Roman"/>
          <w:b/>
          <w:i w:val="false"/>
          <w:color w:val="000000"/>
        </w:rPr>
        <w:t xml:space="preserve"> Избирательный участок № 186</w:t>
      </w:r>
    </w:p>
    <w:p>
      <w:pPr>
        <w:spacing w:after="0"/>
        <w:ind w:left="0"/>
        <w:jc w:val="both"/>
      </w:pPr>
      <w:r>
        <w:rPr>
          <w:rFonts w:ascii="Times New Roman"/>
          <w:b w:val="false"/>
          <w:i w:val="false"/>
          <w:color w:val="000000"/>
          <w:sz w:val="28"/>
        </w:rPr>
        <w:t>
      Центр изберательного участка: Лекерский сельский клуб, село Лекер;</w:t>
      </w:r>
    </w:p>
    <w:p>
      <w:pPr>
        <w:spacing w:after="0"/>
        <w:ind w:left="0"/>
        <w:jc w:val="both"/>
      </w:pPr>
      <w:r>
        <w:rPr>
          <w:rFonts w:ascii="Times New Roman"/>
          <w:b w:val="false"/>
          <w:i w:val="false"/>
          <w:color w:val="000000"/>
          <w:sz w:val="28"/>
        </w:rPr>
        <w:t>
      граница избирательного участка: улицы: Ж. М. Байжанова 1, 2, 3, 4, 5, 6, 7, 8, 9, 10, 11/1, 11/2, 12, 13/1, 13/2, 14/1, 14/2, 16/1, 16/2, 18/1, 18/2, 20/1, 20/2, 20/3.</w:t>
      </w:r>
    </w:p>
    <w:p>
      <w:pPr>
        <w:spacing w:after="0"/>
        <w:ind w:left="0"/>
        <w:jc w:val="both"/>
      </w:pPr>
      <w:r>
        <w:rPr>
          <w:rFonts w:ascii="Times New Roman"/>
          <w:b w:val="false"/>
          <w:i w:val="false"/>
          <w:color w:val="000000"/>
          <w:sz w:val="28"/>
        </w:rPr>
        <w:t xml:space="preserve">
      М. Ж. Копеева 1/1, 1/2, 2, 3/1, 3/2, 4/1, 4/2, 5/1, 5/2, 6/1, 6/2, 7/1, 7/2, 9, 11/1, 11/2, 13, 15/1, 15/2, 17/1, 17/2. </w:t>
      </w:r>
    </w:p>
    <w:p>
      <w:pPr>
        <w:spacing w:after="0"/>
        <w:ind w:left="0"/>
        <w:jc w:val="both"/>
      </w:pPr>
      <w:r>
        <w:rPr>
          <w:rFonts w:ascii="Times New Roman"/>
          <w:b w:val="false"/>
          <w:i w:val="false"/>
          <w:color w:val="000000"/>
          <w:sz w:val="28"/>
        </w:rPr>
        <w:t xml:space="preserve">
      Лекер кажы 1, 2/1, 2/2, 3/1, 3/2, 4/1, 4/2, 5, 6/1, 6/2, 7/1, 7/2, 8/1, 8/2, 9/1, 9/2, 10/1, 10/2, 11/1, 11/2, 12/1, 12/2, 14/1, 14/2. </w:t>
      </w:r>
    </w:p>
    <w:p>
      <w:pPr>
        <w:spacing w:after="0"/>
        <w:ind w:left="0"/>
        <w:jc w:val="left"/>
      </w:pPr>
      <w:r>
        <w:rPr>
          <w:rFonts w:ascii="Times New Roman"/>
          <w:b/>
          <w:i w:val="false"/>
          <w:color w:val="000000"/>
        </w:rPr>
        <w:t xml:space="preserve"> Избирательный участок № 187</w:t>
      </w:r>
    </w:p>
    <w:p>
      <w:pPr>
        <w:spacing w:after="0"/>
        <w:ind w:left="0"/>
        <w:jc w:val="both"/>
      </w:pPr>
      <w:r>
        <w:rPr>
          <w:rFonts w:ascii="Times New Roman"/>
          <w:b w:val="false"/>
          <w:i w:val="false"/>
          <w:color w:val="000000"/>
          <w:sz w:val="28"/>
        </w:rPr>
        <w:t>
      Центр изберательного участка: "Бирликский сельский дом культура" государственное казенное коммунальное предприятие, село Бирлик, улица Абая 1;</w:t>
      </w:r>
    </w:p>
    <w:p>
      <w:pPr>
        <w:spacing w:after="0"/>
        <w:ind w:left="0"/>
        <w:jc w:val="both"/>
      </w:pPr>
      <w:r>
        <w:rPr>
          <w:rFonts w:ascii="Times New Roman"/>
          <w:b w:val="false"/>
          <w:i w:val="false"/>
          <w:color w:val="000000"/>
          <w:sz w:val="28"/>
        </w:rPr>
        <w:t>
      граница избирательного участка: улицы: Абая 1, 2,3,4,5,6,7,8,9,10,11/1,11/2,12/1,12/2, 13/1, 13/2, 14/1, 14/2, 15, 16, 17, 18, 19/1, 19/2, 20, 21/2, 21/2, 22/1, 22/2, 23, 24/1, 24/2.</w:t>
      </w:r>
    </w:p>
    <w:p>
      <w:pPr>
        <w:spacing w:after="0"/>
        <w:ind w:left="0"/>
        <w:jc w:val="both"/>
      </w:pPr>
      <w:r>
        <w:rPr>
          <w:rFonts w:ascii="Times New Roman"/>
          <w:b w:val="false"/>
          <w:i w:val="false"/>
          <w:color w:val="000000"/>
          <w:sz w:val="28"/>
        </w:rPr>
        <w:t>
      Богенбая 1/1, 1/2, 2/1, 2/2, 3, 4/1, 4/2, 5/1, 5/2, 6/1, 6/2, 7/1, 7/2, 8/1, 8/2, 9/1, 9/2.</w:t>
      </w:r>
    </w:p>
    <w:p>
      <w:pPr>
        <w:spacing w:after="0"/>
        <w:ind w:left="0"/>
        <w:jc w:val="both"/>
      </w:pPr>
      <w:r>
        <w:rPr>
          <w:rFonts w:ascii="Times New Roman"/>
          <w:b w:val="false"/>
          <w:i w:val="false"/>
          <w:color w:val="000000"/>
          <w:sz w:val="28"/>
        </w:rPr>
        <w:t>
      Бухар жырау 1, 2, 3, 4, 5, 6, 7, 8, 9, 10, 11, 12, 13, 14, 15, 16, 17, 18, 19, 20, 21, 22, 23, 24, 25, 26, 27/1, 27/2, 28/1, 28/2, 29/1, 29/2, 30/1, 30/2, 31/1, 31/2, 32/1, 32/2, 33/1, 33/2, 34/1, 34/2, 35/1, 35/2, 36, 37/1, 37/2, 38/1, 38/2, 39, 40, 41, 42, 43, 44, 45, 46.</w:t>
      </w:r>
    </w:p>
    <w:p>
      <w:pPr>
        <w:spacing w:after="0"/>
        <w:ind w:left="0"/>
        <w:jc w:val="both"/>
      </w:pPr>
      <w:r>
        <w:rPr>
          <w:rFonts w:ascii="Times New Roman"/>
          <w:b w:val="false"/>
          <w:i w:val="false"/>
          <w:color w:val="000000"/>
          <w:sz w:val="28"/>
        </w:rPr>
        <w:t>
      Копеева 1/1, 1/2, 2/1, 2/2, 3/1, 3/2, 4/1, 4/2, 5/1, 5/2, 6, 7, 8, 9, 10, 11/1, 11/2, 12/1, 12/2, 13/1, 13/2, 14, 15/1, 15/2, 16, 17, 18, 19/1, 19/2, 20/1, 20/2, 21.</w:t>
      </w:r>
    </w:p>
    <w:p>
      <w:pPr>
        <w:spacing w:after="0"/>
        <w:ind w:left="0"/>
        <w:jc w:val="both"/>
      </w:pPr>
      <w:r>
        <w:rPr>
          <w:rFonts w:ascii="Times New Roman"/>
          <w:b w:val="false"/>
          <w:i w:val="false"/>
          <w:color w:val="000000"/>
          <w:sz w:val="28"/>
        </w:rPr>
        <w:t>
      Сатпаева 1/1, 1/2, 2, 3, 4, 5, 6, 7, 8, 9, 10, 11, 12, 13, 14, 15/1, 15/2, 16, 17, 18, 19, 20, 21, 22, 23, 24, 25, 26, 27, 28, 29, 30, 31, 32, 33, 34, 35, 36, 37, 38, 39, 40.</w:t>
      </w:r>
    </w:p>
    <w:p>
      <w:pPr>
        <w:spacing w:after="0"/>
        <w:ind w:left="0"/>
        <w:jc w:val="both"/>
      </w:pPr>
      <w:r>
        <w:rPr>
          <w:rFonts w:ascii="Times New Roman"/>
          <w:b w:val="false"/>
          <w:i w:val="false"/>
          <w:color w:val="000000"/>
          <w:sz w:val="28"/>
        </w:rPr>
        <w:t>
      Торайгырова 1/1, 1/2, 2/1 ,2/2, 3,4/1, 4/2, 5/1, 5/2, 6/1, 6/2,7/1 , 7/2 ,8/1, 8/2, 9/1, 9/2, 10/1, 10/2, 11/1, 11/2, 12/1, 12/2, 13/1, 13/2, 14, 15, 16, 17, 18, 19, 20, 21, 22, 23, 24/1, 24/2, 25/1, 25/2, 26/1, 26/2, 27/1, 27/2, 28/1, 28/2, 29/1, 29/2, 30/1, 30/2, 31/1, 31/2.</w:t>
      </w:r>
    </w:p>
    <w:p>
      <w:pPr>
        <w:spacing w:after="0"/>
        <w:ind w:left="0"/>
        <w:jc w:val="left"/>
      </w:pPr>
      <w:r>
        <w:rPr>
          <w:rFonts w:ascii="Times New Roman"/>
          <w:b/>
          <w:i w:val="false"/>
          <w:color w:val="000000"/>
        </w:rPr>
        <w:t xml:space="preserve"> Избирательный участок № 188</w:t>
      </w:r>
    </w:p>
    <w:p>
      <w:pPr>
        <w:spacing w:after="0"/>
        <w:ind w:left="0"/>
        <w:jc w:val="both"/>
      </w:pPr>
      <w:r>
        <w:rPr>
          <w:rFonts w:ascii="Times New Roman"/>
          <w:b w:val="false"/>
          <w:i w:val="false"/>
          <w:color w:val="000000"/>
          <w:sz w:val="28"/>
        </w:rPr>
        <w:t>
      Центр изберательного участка: Акмектепская начальная школа, село Акмектеп, улица Жаяу Мусы 7/1;</w:t>
      </w:r>
    </w:p>
    <w:p>
      <w:pPr>
        <w:spacing w:after="0"/>
        <w:ind w:left="0"/>
        <w:jc w:val="both"/>
      </w:pPr>
      <w:r>
        <w:rPr>
          <w:rFonts w:ascii="Times New Roman"/>
          <w:b w:val="false"/>
          <w:i w:val="false"/>
          <w:color w:val="000000"/>
          <w:sz w:val="28"/>
        </w:rPr>
        <w:t>
       граница избирательного участка: улицы: Жаяу Мусы 1, 2, 3, 4, 5/1, 5/2, 6/1, 6/2, 7/2, 8, 9, 10, 11, 12, 13/1, 13/2, 14, 15/1, 15/2, 16.</w:t>
      </w:r>
    </w:p>
    <w:p>
      <w:pPr>
        <w:spacing w:after="0"/>
        <w:ind w:left="0"/>
        <w:jc w:val="left"/>
      </w:pPr>
      <w:r>
        <w:rPr>
          <w:rFonts w:ascii="Times New Roman"/>
          <w:b/>
          <w:i w:val="false"/>
          <w:color w:val="000000"/>
        </w:rPr>
        <w:t xml:space="preserve"> Избирательный участок № 189</w:t>
      </w:r>
    </w:p>
    <w:p>
      <w:pPr>
        <w:spacing w:after="0"/>
        <w:ind w:left="0"/>
        <w:jc w:val="both"/>
      </w:pPr>
      <w:r>
        <w:rPr>
          <w:rFonts w:ascii="Times New Roman"/>
          <w:b w:val="false"/>
          <w:i w:val="false"/>
          <w:color w:val="000000"/>
          <w:sz w:val="28"/>
        </w:rPr>
        <w:t>
      Центр изберательного участка: государственное казенное коммунальное предприятие "Сельский Дом культуры", село Жанатлек, улица Б.Хайдарова 3;</w:t>
      </w:r>
    </w:p>
    <w:p>
      <w:pPr>
        <w:spacing w:after="0"/>
        <w:ind w:left="0"/>
        <w:jc w:val="both"/>
      </w:pPr>
      <w:r>
        <w:rPr>
          <w:rFonts w:ascii="Times New Roman"/>
          <w:b w:val="false"/>
          <w:i w:val="false"/>
          <w:color w:val="000000"/>
          <w:sz w:val="28"/>
        </w:rPr>
        <w:t>
      граница избирательного участка: улицы: Бахыт Хайдарова 4, 6/1, 6/2, 8/1, 8/2, 9/1, 9/2, 10, 11/1, 11/2, 12, 13/1, 13/2, 14/1, 14/2, 15, 16/1, 16/2, 17, 18/1, 18/2, 19, 20, 21, 23.</w:t>
      </w:r>
    </w:p>
    <w:p>
      <w:pPr>
        <w:spacing w:after="0"/>
        <w:ind w:left="0"/>
        <w:jc w:val="both"/>
      </w:pPr>
      <w:r>
        <w:rPr>
          <w:rFonts w:ascii="Times New Roman"/>
          <w:b w:val="false"/>
          <w:i w:val="false"/>
          <w:color w:val="000000"/>
          <w:sz w:val="28"/>
        </w:rPr>
        <w:t>
      Бухар-Жырау 2, 4/1, 4/2, 6/1, 6/2, 8/1, 8/2, 10/1, 10/2, 12/1, 12/2, 14, 16.</w:t>
      </w:r>
    </w:p>
    <w:p>
      <w:pPr>
        <w:spacing w:after="0"/>
        <w:ind w:left="0"/>
        <w:jc w:val="both"/>
      </w:pPr>
      <w:r>
        <w:rPr>
          <w:rFonts w:ascii="Times New Roman"/>
          <w:b w:val="false"/>
          <w:i w:val="false"/>
          <w:color w:val="000000"/>
          <w:sz w:val="28"/>
        </w:rPr>
        <w:t>
      Карамат Жанабекова2/1, 2/2, 3/1, 3/2, 4, 5/1, 5/2, 6, 7, 8/1, 8/2, 9, 10, 11/1, 11/2, 12, 13/1, 13/2, 14/1, 14/2, 15/1, 15/2, 16, 17/1, 17/2, 18, 18а, 20, 22/1, 22/2, 24, 26/1, 26/2, 28, 30/1, 30/2, 32, 34/1, 34/2.</w:t>
      </w:r>
    </w:p>
    <w:p>
      <w:pPr>
        <w:spacing w:after="0"/>
        <w:ind w:left="0"/>
        <w:jc w:val="both"/>
      </w:pPr>
      <w:r>
        <w:rPr>
          <w:rFonts w:ascii="Times New Roman"/>
          <w:b w:val="false"/>
          <w:i w:val="false"/>
          <w:color w:val="000000"/>
          <w:sz w:val="28"/>
        </w:rPr>
        <w:t>
      Каныш Сатпаева 1, 2, 3, 4, 5, 6, 7, 8/1, 8/2, 9, 10/1, 10/2, 11/1, 11/2, 12/1, 12/2, 13/1, 13/2, 14/1, 14/2, 15/1, 15/2, 16/1, 16/2, 17, 18/1, 18/2, 19/1, 19/2, 20/1, 20/2, 21, 22/1, 22/2, 23, 24, 26, 28, 30.</w:t>
      </w:r>
    </w:p>
    <w:p>
      <w:pPr>
        <w:spacing w:after="0"/>
        <w:ind w:left="0"/>
        <w:jc w:val="both"/>
      </w:pPr>
      <w:r>
        <w:rPr>
          <w:rFonts w:ascii="Times New Roman"/>
          <w:b w:val="false"/>
          <w:i w:val="false"/>
          <w:color w:val="000000"/>
          <w:sz w:val="28"/>
        </w:rPr>
        <w:t>
      Шәмен ата 1, 2, 3, 4, 5, 6, 7/1, 7/2, 8, 9, 10/1, 10/2, 10/3, 11, 12, 13, 14, 15, 16, 17, 18, 19, 20, 21, 22, 23, 24, 25, 26, 27, 28, 29.</w:t>
      </w:r>
    </w:p>
    <w:p>
      <w:pPr>
        <w:spacing w:after="0"/>
        <w:ind w:left="0"/>
        <w:jc w:val="both"/>
      </w:pPr>
      <w:r>
        <w:rPr>
          <w:rFonts w:ascii="Times New Roman"/>
          <w:b w:val="false"/>
          <w:i w:val="false"/>
          <w:color w:val="000000"/>
          <w:sz w:val="28"/>
        </w:rPr>
        <w:t>
      Жаяу-Муса 1, 2, 3, 4, 5, 6, 7, 8, 9, 10, 11, 12, 13, 14, 15, 16, 17, 18, 19/1, 19/2, 20.</w:t>
      </w:r>
    </w:p>
    <w:p>
      <w:pPr>
        <w:spacing w:after="0"/>
        <w:ind w:left="0"/>
        <w:jc w:val="both"/>
      </w:pPr>
      <w:r>
        <w:rPr>
          <w:rFonts w:ascii="Times New Roman"/>
          <w:b w:val="false"/>
          <w:i w:val="false"/>
          <w:color w:val="000000"/>
          <w:sz w:val="28"/>
        </w:rPr>
        <w:t>
      Айман Алданова 1, 2, 3, 4, 5, 6, 7, 8, 9, 10, 11, 12, 13, 14, 15, 16, 18, 20, 22, 24, 26, 28, 30, 32, 34, 36, 38, 40, 42, 44, 46, 48, 50, 52, 54, 56.</w:t>
      </w:r>
    </w:p>
    <w:p>
      <w:pPr>
        <w:spacing w:after="0"/>
        <w:ind w:left="0"/>
        <w:jc w:val="both"/>
      </w:pPr>
      <w:r>
        <w:rPr>
          <w:rFonts w:ascii="Times New Roman"/>
          <w:b w:val="false"/>
          <w:i w:val="false"/>
          <w:color w:val="000000"/>
          <w:sz w:val="28"/>
        </w:rPr>
        <w:t>
      Акажан Тумарбекова 1, 2, 3, 4, 5, 6, 7, 8, 9, 10, 11, 12, 13, 14, 15, 16, 17, 18, 19, 20, 22, 24.</w:t>
      </w:r>
    </w:p>
    <w:p>
      <w:pPr>
        <w:spacing w:after="0"/>
        <w:ind w:left="0"/>
        <w:jc w:val="both"/>
      </w:pPr>
      <w:r>
        <w:rPr>
          <w:rFonts w:ascii="Times New Roman"/>
          <w:b w:val="false"/>
          <w:i w:val="false"/>
          <w:color w:val="000000"/>
          <w:sz w:val="28"/>
        </w:rPr>
        <w:t>
      Башерден Бейсенова 1, 2, 3, 4, 5, 6, 7, 8, 10, 12, 14, 16, 18, 20.</w:t>
      </w:r>
    </w:p>
    <w:p>
      <w:pPr>
        <w:spacing w:after="0"/>
        <w:ind w:left="0"/>
        <w:jc w:val="left"/>
      </w:pPr>
      <w:r>
        <w:rPr>
          <w:rFonts w:ascii="Times New Roman"/>
          <w:b/>
          <w:i w:val="false"/>
          <w:color w:val="000000"/>
        </w:rPr>
        <w:t xml:space="preserve"> Избирательный участок № 190</w:t>
      </w:r>
    </w:p>
    <w:p>
      <w:pPr>
        <w:spacing w:after="0"/>
        <w:ind w:left="0"/>
        <w:jc w:val="both"/>
      </w:pPr>
      <w:r>
        <w:rPr>
          <w:rFonts w:ascii="Times New Roman"/>
          <w:b w:val="false"/>
          <w:i w:val="false"/>
          <w:color w:val="000000"/>
          <w:sz w:val="28"/>
        </w:rPr>
        <w:t>
      Центр изберательного участка: Мурынтальская начальная школа, село Мурынтал;</w:t>
      </w:r>
    </w:p>
    <w:p>
      <w:pPr>
        <w:spacing w:after="0"/>
        <w:ind w:left="0"/>
        <w:jc w:val="both"/>
      </w:pPr>
      <w:r>
        <w:rPr>
          <w:rFonts w:ascii="Times New Roman"/>
          <w:b w:val="false"/>
          <w:i w:val="false"/>
          <w:color w:val="000000"/>
          <w:sz w:val="28"/>
        </w:rPr>
        <w:t>
      граница избирательного участка: улицы: Тәйгелтір би 1,2, 3, 4, 5/1, 5/2, 6/1, 6/2, 8, 10/1, 10/2, 12.</w:t>
      </w:r>
    </w:p>
    <w:p>
      <w:pPr>
        <w:spacing w:after="0"/>
        <w:ind w:left="0"/>
        <w:jc w:val="both"/>
      </w:pPr>
      <w:r>
        <w:rPr>
          <w:rFonts w:ascii="Times New Roman"/>
          <w:b w:val="false"/>
          <w:i w:val="false"/>
          <w:color w:val="000000"/>
          <w:sz w:val="28"/>
        </w:rPr>
        <w:t>
      Шон би 1, 2, 3, 4, 5, 6, 7, 8, 9, 10, 11, 12, 13, 14, 15.</w:t>
      </w:r>
    </w:p>
    <w:p>
      <w:pPr>
        <w:spacing w:after="0"/>
        <w:ind w:left="0"/>
        <w:jc w:val="left"/>
      </w:pPr>
      <w:r>
        <w:rPr>
          <w:rFonts w:ascii="Times New Roman"/>
          <w:b/>
          <w:i w:val="false"/>
          <w:color w:val="000000"/>
        </w:rPr>
        <w:t xml:space="preserve"> Избирательный участок № 191</w:t>
      </w:r>
    </w:p>
    <w:p>
      <w:pPr>
        <w:spacing w:after="0"/>
        <w:ind w:left="0"/>
        <w:jc w:val="both"/>
      </w:pPr>
      <w:r>
        <w:rPr>
          <w:rFonts w:ascii="Times New Roman"/>
          <w:b w:val="false"/>
          <w:i w:val="false"/>
          <w:color w:val="000000"/>
          <w:sz w:val="28"/>
        </w:rPr>
        <w:t>
      Центр избирательного участка: село Мәшһүр Жүсіп, здание сельского дома культуры;</w:t>
      </w:r>
    </w:p>
    <w:p>
      <w:pPr>
        <w:spacing w:after="0"/>
        <w:ind w:left="0"/>
        <w:jc w:val="both"/>
      </w:pPr>
      <w:r>
        <w:rPr>
          <w:rFonts w:ascii="Times New Roman"/>
          <w:b w:val="false"/>
          <w:i w:val="false"/>
          <w:color w:val="000000"/>
          <w:sz w:val="28"/>
        </w:rPr>
        <w:t>
      границы избирательного участка: территории сел: Мәшһүр Жүсіп, Буркутты, Карашокы Жанажольского сельского округа.</w:t>
      </w:r>
    </w:p>
    <w:p>
      <w:pPr>
        <w:spacing w:after="0"/>
        <w:ind w:left="0"/>
        <w:jc w:val="left"/>
      </w:pPr>
      <w:r>
        <w:rPr>
          <w:rFonts w:ascii="Times New Roman"/>
          <w:b/>
          <w:i w:val="false"/>
          <w:color w:val="000000"/>
        </w:rPr>
        <w:t xml:space="preserve"> Избирательный участок № 192</w:t>
      </w:r>
    </w:p>
    <w:p>
      <w:pPr>
        <w:spacing w:after="0"/>
        <w:ind w:left="0"/>
        <w:jc w:val="both"/>
      </w:pPr>
      <w:r>
        <w:rPr>
          <w:rFonts w:ascii="Times New Roman"/>
          <w:b w:val="false"/>
          <w:i w:val="false"/>
          <w:color w:val="000000"/>
          <w:sz w:val="28"/>
        </w:rPr>
        <w:t>
      Центр избирательного участка: село Каратомар, улица К. Сатбаева 3, здание дома культуры;</w:t>
      </w:r>
    </w:p>
    <w:p>
      <w:pPr>
        <w:spacing w:after="0"/>
        <w:ind w:left="0"/>
        <w:jc w:val="both"/>
      </w:pPr>
      <w:r>
        <w:rPr>
          <w:rFonts w:ascii="Times New Roman"/>
          <w:b w:val="false"/>
          <w:i w:val="false"/>
          <w:color w:val="000000"/>
          <w:sz w:val="28"/>
        </w:rPr>
        <w:t>
      граница избирательного участка: улицы: Абая 2/1, 2/2, 3/1,3/2, 4/1, 4/2, 5, 6, 7/1,7/2, 8/1, 8/2, 9, 11/1,11/2, 13, 15, 17, 19/1, 19/2, 21/1, 21/2, 23</w:t>
      </w:r>
    </w:p>
    <w:p>
      <w:pPr>
        <w:spacing w:after="0"/>
        <w:ind w:left="0"/>
        <w:jc w:val="both"/>
      </w:pPr>
      <w:r>
        <w:rPr>
          <w:rFonts w:ascii="Times New Roman"/>
          <w:b w:val="false"/>
          <w:i w:val="false"/>
          <w:color w:val="000000"/>
          <w:sz w:val="28"/>
        </w:rPr>
        <w:t>
      Академик Каныш. Сәтбаев 1,2,3, 4, 5,6/1, 6/2, 7,8/1, 8/2, 9/1, 9/2, 10/1, 10/2, 11/1, 11/2, 12/1, 12/2, 13/1, 13/2, 14/1, 14/2, 15/1, 15/2, 16/1, 16/2, 17/1, 17/2, 19,20/1, 20/2, 21/1, 21/2, 22/1, 22/2, 23/1, 23/2,24/1, 24/2</w:t>
      </w:r>
    </w:p>
    <w:p>
      <w:pPr>
        <w:spacing w:after="0"/>
        <w:ind w:left="0"/>
        <w:jc w:val="both"/>
      </w:pPr>
      <w:r>
        <w:rPr>
          <w:rFonts w:ascii="Times New Roman"/>
          <w:b w:val="false"/>
          <w:i w:val="false"/>
          <w:color w:val="000000"/>
          <w:sz w:val="28"/>
        </w:rPr>
        <w:t>
      Зейин Шашкина 1/1, 1/2, 2/1, 2/2,3, 4/1, 4/2, 5/1, 5/2, 6, 7/1, 7/2, 8, 9,10/1, 10/2, 11/1, 11/2, 12/1, 12/2, 13/1, 13/2, 14/1, 14/2, 15/1, 15/2, 16/1, 16/2,17, 18,19, 20, 21/1, 21/2, 23, 25/1, 25/2, 27/1, 27/2, 29, 31/1, 31/2, 33/1, 33/2, 35/1, 35/2, 37/1, 37/2, 9/1, 39/2, 41/1, 41/2, 43/1, 43/2, 45/1, 45/2, 47/1, 47/2.</w:t>
      </w:r>
    </w:p>
    <w:p>
      <w:pPr>
        <w:spacing w:after="0"/>
        <w:ind w:left="0"/>
        <w:jc w:val="left"/>
      </w:pPr>
      <w:r>
        <w:rPr>
          <w:rFonts w:ascii="Times New Roman"/>
          <w:b/>
          <w:i w:val="false"/>
          <w:color w:val="000000"/>
        </w:rPr>
        <w:t xml:space="preserve"> Избирательный участок № 193</w:t>
      </w:r>
    </w:p>
    <w:p>
      <w:pPr>
        <w:spacing w:after="0"/>
        <w:ind w:left="0"/>
        <w:jc w:val="both"/>
      </w:pPr>
      <w:r>
        <w:rPr>
          <w:rFonts w:ascii="Times New Roman"/>
          <w:b w:val="false"/>
          <w:i w:val="false"/>
          <w:color w:val="000000"/>
          <w:sz w:val="28"/>
        </w:rPr>
        <w:t>
      Центр избирательного участка: село Белагаш, здание сельской библиотеки;</w:t>
      </w:r>
    </w:p>
    <w:p>
      <w:pPr>
        <w:spacing w:after="0"/>
        <w:ind w:left="0"/>
        <w:jc w:val="both"/>
      </w:pPr>
      <w:r>
        <w:rPr>
          <w:rFonts w:ascii="Times New Roman"/>
          <w:b w:val="false"/>
          <w:i w:val="false"/>
          <w:color w:val="000000"/>
          <w:sz w:val="28"/>
        </w:rPr>
        <w:t>
      границы избирательного участка: территория села Белагаш Каратомарского сельского округа.</w:t>
      </w:r>
    </w:p>
    <w:p>
      <w:pPr>
        <w:spacing w:after="0"/>
        <w:ind w:left="0"/>
        <w:jc w:val="left"/>
      </w:pPr>
      <w:r>
        <w:rPr>
          <w:rFonts w:ascii="Times New Roman"/>
          <w:b/>
          <w:i w:val="false"/>
          <w:color w:val="000000"/>
        </w:rPr>
        <w:t xml:space="preserve"> Избирательный участок № 194</w:t>
      </w:r>
    </w:p>
    <w:p>
      <w:pPr>
        <w:spacing w:after="0"/>
        <w:ind w:left="0"/>
        <w:jc w:val="both"/>
      </w:pPr>
      <w:r>
        <w:rPr>
          <w:rFonts w:ascii="Times New Roman"/>
          <w:b w:val="false"/>
          <w:i w:val="false"/>
          <w:color w:val="000000"/>
          <w:sz w:val="28"/>
        </w:rPr>
        <w:t>
      Центр изберательного участка: Государственное казенное коммунальное предприятие "Сельский Дом культуры Ж. Аймауытова", село Ж. Аймауытова;</w:t>
      </w:r>
    </w:p>
    <w:p>
      <w:pPr>
        <w:spacing w:after="0"/>
        <w:ind w:left="0"/>
        <w:jc w:val="both"/>
      </w:pPr>
      <w:r>
        <w:rPr>
          <w:rFonts w:ascii="Times New Roman"/>
          <w:b w:val="false"/>
          <w:i w:val="false"/>
          <w:color w:val="000000"/>
          <w:sz w:val="28"/>
        </w:rPr>
        <w:t>
      граница избирательного участка: улицы: М.Ж.Копеева 4/2, 5, 6/1, 6/2, 7, 8/1, 8/2, 9, 10/2, 11/2, 13, 14/1, 14/2, 15/1, 15/2, 16, 17, 18/1, 18/2, 19, 20/1, 20/2, 21/1, 21/2, 22/1, 22/2, 23, 24/1, 24/2.</w:t>
      </w:r>
    </w:p>
    <w:p>
      <w:pPr>
        <w:spacing w:after="0"/>
        <w:ind w:left="0"/>
        <w:jc w:val="both"/>
      </w:pPr>
      <w:r>
        <w:rPr>
          <w:rFonts w:ascii="Times New Roman"/>
          <w:b w:val="false"/>
          <w:i w:val="false"/>
          <w:color w:val="000000"/>
          <w:sz w:val="28"/>
        </w:rPr>
        <w:t>
      Аксары Шотана 1, 2/1, 2/2, 3/1, 3/2, 4, 5/1, 5/2, 6/1, 6/2, 7/1, 7/2, 8, 9, 10/1, 10/2, 11, 12/1, 12/2, 13, 14/1, 14/2, 15, 17, 19, 21/1, 21/2, 23/1, 23/2, 25.</w:t>
      </w:r>
    </w:p>
    <w:p>
      <w:pPr>
        <w:spacing w:after="0"/>
        <w:ind w:left="0"/>
        <w:jc w:val="both"/>
      </w:pPr>
      <w:r>
        <w:rPr>
          <w:rFonts w:ascii="Times New Roman"/>
          <w:b w:val="false"/>
          <w:i w:val="false"/>
          <w:color w:val="000000"/>
          <w:sz w:val="28"/>
        </w:rPr>
        <w:t>
      Кадыр Тайшыкова 1, 2, 2/1, 3, 4/1, 4/2, 5, 6, 7, 8, 9, 10, 11, 12, 13, 14, 15, 16, 17/1, 17/2, 18, 19/1, 19/2.</w:t>
      </w:r>
    </w:p>
    <w:p>
      <w:pPr>
        <w:spacing w:after="0"/>
        <w:ind w:left="0"/>
        <w:jc w:val="both"/>
      </w:pPr>
      <w:r>
        <w:rPr>
          <w:rFonts w:ascii="Times New Roman"/>
          <w:b w:val="false"/>
          <w:i w:val="false"/>
          <w:color w:val="000000"/>
          <w:sz w:val="28"/>
        </w:rPr>
        <w:t>
      К. Сатпаева 6/1, 6/2, 11, 13, 15/1, 15/2, 17/1, 17/2, 19, 21, 23, 25, 27.</w:t>
      </w:r>
    </w:p>
    <w:p>
      <w:pPr>
        <w:spacing w:after="0"/>
        <w:ind w:left="0"/>
        <w:jc w:val="both"/>
      </w:pPr>
      <w:r>
        <w:rPr>
          <w:rFonts w:ascii="Times New Roman"/>
          <w:b w:val="false"/>
          <w:i w:val="false"/>
          <w:color w:val="000000"/>
          <w:sz w:val="28"/>
        </w:rPr>
        <w:t>
      З. Шашкина 2/1, 2/2, 3, 4, 5, 6/1, 6/2, 7, 8, 10, 12, 14, 16.</w:t>
      </w:r>
    </w:p>
    <w:p>
      <w:pPr>
        <w:spacing w:after="0"/>
        <w:ind w:left="0"/>
        <w:jc w:val="both"/>
      </w:pPr>
      <w:r>
        <w:rPr>
          <w:rFonts w:ascii="Times New Roman"/>
          <w:b w:val="false"/>
          <w:i w:val="false"/>
          <w:color w:val="000000"/>
          <w:sz w:val="28"/>
        </w:rPr>
        <w:t>
      Кадыршат Шуленбаева 1, 2/1, 2/2, 3/1, 3/2, 4/1, 4/2, 5/1, 5/2, 6/1, 6/2, 7/1, 7/2, 8/1, 8/2, 9/1, 9/2, 11/1, 11/2, 13/1, 13/2.</w:t>
      </w:r>
    </w:p>
    <w:p>
      <w:pPr>
        <w:spacing w:after="0"/>
        <w:ind w:left="0"/>
        <w:jc w:val="both"/>
      </w:pPr>
      <w:r>
        <w:rPr>
          <w:rFonts w:ascii="Times New Roman"/>
          <w:b w:val="false"/>
          <w:i w:val="false"/>
          <w:color w:val="000000"/>
          <w:sz w:val="28"/>
        </w:rPr>
        <w:t>
      Чокан Валиханова 1, 2, 3/1, 3/2, 4, 6/1, 6/2, 8, 10/1, 10/2, 12/1, 12/2.</w:t>
      </w:r>
    </w:p>
    <w:p>
      <w:pPr>
        <w:spacing w:after="0"/>
        <w:ind w:left="0"/>
        <w:jc w:val="both"/>
      </w:pPr>
      <w:r>
        <w:rPr>
          <w:rFonts w:ascii="Times New Roman"/>
          <w:b w:val="false"/>
          <w:i w:val="false"/>
          <w:color w:val="000000"/>
          <w:sz w:val="28"/>
        </w:rPr>
        <w:t>
      село Үйтас улицы: Ж.Аймаутова 1, 2, 3, 4, 5,6, 7, 8, 9, 10, 11, 12, 13, 14, 15, 16.</w:t>
      </w:r>
    </w:p>
    <w:p>
      <w:pPr>
        <w:spacing w:after="0"/>
        <w:ind w:left="0"/>
        <w:jc w:val="left"/>
      </w:pPr>
      <w:r>
        <w:rPr>
          <w:rFonts w:ascii="Times New Roman"/>
          <w:b/>
          <w:i w:val="false"/>
          <w:color w:val="000000"/>
        </w:rPr>
        <w:t xml:space="preserve"> Избирательный участок № 195</w:t>
      </w:r>
    </w:p>
    <w:p>
      <w:pPr>
        <w:spacing w:after="0"/>
        <w:ind w:left="0"/>
        <w:jc w:val="both"/>
      </w:pPr>
      <w:r>
        <w:rPr>
          <w:rFonts w:ascii="Times New Roman"/>
          <w:b w:val="false"/>
          <w:i w:val="false"/>
          <w:color w:val="000000"/>
          <w:sz w:val="28"/>
        </w:rPr>
        <w:t>
      Центр изберательного участка: Акшийская начальная школ, село Акши;</w:t>
      </w:r>
    </w:p>
    <w:p>
      <w:pPr>
        <w:spacing w:after="0"/>
        <w:ind w:left="0"/>
        <w:jc w:val="both"/>
      </w:pPr>
      <w:r>
        <w:rPr>
          <w:rFonts w:ascii="Times New Roman"/>
          <w:b w:val="false"/>
          <w:i w:val="false"/>
          <w:color w:val="000000"/>
          <w:sz w:val="28"/>
        </w:rPr>
        <w:t>
      граница избирательного участка: улицы: К. Баженеева 1, 2/1, 2/2, 2/3, 3, 4, 5, 6, 7, 8/1, 8/2, 9, 10, 11, 12, 13, 14, 15. 16, 17, 19.</w:t>
      </w:r>
    </w:p>
    <w:p>
      <w:pPr>
        <w:spacing w:after="0"/>
        <w:ind w:left="0"/>
        <w:jc w:val="left"/>
      </w:pPr>
      <w:r>
        <w:rPr>
          <w:rFonts w:ascii="Times New Roman"/>
          <w:b/>
          <w:i w:val="false"/>
          <w:color w:val="000000"/>
        </w:rPr>
        <w:t xml:space="preserve"> Избирательный участок № 196</w:t>
      </w:r>
    </w:p>
    <w:p>
      <w:pPr>
        <w:spacing w:after="0"/>
        <w:ind w:left="0"/>
        <w:jc w:val="both"/>
      </w:pPr>
      <w:r>
        <w:rPr>
          <w:rFonts w:ascii="Times New Roman"/>
          <w:b w:val="false"/>
          <w:i w:val="false"/>
          <w:color w:val="000000"/>
          <w:sz w:val="28"/>
        </w:rPr>
        <w:t>
      Центр избирательного участка: село Кундыколь, здание Дома культуры села Кундыколь;</w:t>
      </w:r>
    </w:p>
    <w:p>
      <w:pPr>
        <w:spacing w:after="0"/>
        <w:ind w:left="0"/>
        <w:jc w:val="both"/>
      </w:pPr>
      <w:r>
        <w:rPr>
          <w:rFonts w:ascii="Times New Roman"/>
          <w:b w:val="false"/>
          <w:i w:val="false"/>
          <w:color w:val="000000"/>
          <w:sz w:val="28"/>
        </w:rPr>
        <w:t>
      границы избирательного участка: территория села Кундыколь Кундыкольского сельского округа.</w:t>
      </w:r>
    </w:p>
    <w:p>
      <w:pPr>
        <w:spacing w:after="0"/>
        <w:ind w:left="0"/>
        <w:jc w:val="left"/>
      </w:pPr>
      <w:r>
        <w:rPr>
          <w:rFonts w:ascii="Times New Roman"/>
          <w:b/>
          <w:i w:val="false"/>
          <w:color w:val="000000"/>
        </w:rPr>
        <w:t xml:space="preserve"> Избирательный участок № 197</w:t>
      </w:r>
    </w:p>
    <w:p>
      <w:pPr>
        <w:spacing w:after="0"/>
        <w:ind w:left="0"/>
        <w:jc w:val="both"/>
      </w:pPr>
      <w:r>
        <w:rPr>
          <w:rFonts w:ascii="Times New Roman"/>
          <w:b w:val="false"/>
          <w:i w:val="false"/>
          <w:color w:val="000000"/>
          <w:sz w:val="28"/>
        </w:rPr>
        <w:t>
      Центр избирательного участка: село Егиндыбулак, здание Егиндыбулакского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Егиндыбулак Кундыкольского сельского округа.</w:t>
      </w:r>
    </w:p>
    <w:p>
      <w:pPr>
        <w:spacing w:after="0"/>
        <w:ind w:left="0"/>
        <w:jc w:val="left"/>
      </w:pPr>
      <w:r>
        <w:rPr>
          <w:rFonts w:ascii="Times New Roman"/>
          <w:b/>
          <w:i w:val="false"/>
          <w:color w:val="000000"/>
        </w:rPr>
        <w:t xml:space="preserve"> Избирательный участок № 198</w:t>
      </w:r>
    </w:p>
    <w:p>
      <w:pPr>
        <w:spacing w:after="0"/>
        <w:ind w:left="0"/>
        <w:jc w:val="both"/>
      </w:pPr>
      <w:r>
        <w:rPr>
          <w:rFonts w:ascii="Times New Roman"/>
          <w:b w:val="false"/>
          <w:i w:val="false"/>
          <w:color w:val="000000"/>
          <w:sz w:val="28"/>
        </w:rPr>
        <w:t>
      Центр избирательного участка: село Биржанколь, здание библиотеки села Биржанколь;</w:t>
      </w:r>
    </w:p>
    <w:p>
      <w:pPr>
        <w:spacing w:after="0"/>
        <w:ind w:left="0"/>
        <w:jc w:val="both"/>
      </w:pPr>
      <w:r>
        <w:rPr>
          <w:rFonts w:ascii="Times New Roman"/>
          <w:b w:val="false"/>
          <w:i w:val="false"/>
          <w:color w:val="000000"/>
          <w:sz w:val="28"/>
        </w:rPr>
        <w:t>
      границы избирательного участка: территория села Биржанколь Кундыкольского сельского округа.</w:t>
      </w:r>
    </w:p>
    <w:p>
      <w:pPr>
        <w:spacing w:after="0"/>
        <w:ind w:left="0"/>
        <w:jc w:val="left"/>
      </w:pPr>
      <w:r>
        <w:rPr>
          <w:rFonts w:ascii="Times New Roman"/>
          <w:b/>
          <w:i w:val="false"/>
          <w:color w:val="000000"/>
        </w:rPr>
        <w:t xml:space="preserve"> Избирательный участок № 199</w:t>
      </w:r>
    </w:p>
    <w:p>
      <w:pPr>
        <w:spacing w:after="0"/>
        <w:ind w:left="0"/>
        <w:jc w:val="both"/>
      </w:pPr>
      <w:r>
        <w:rPr>
          <w:rFonts w:ascii="Times New Roman"/>
          <w:b w:val="false"/>
          <w:i w:val="false"/>
          <w:color w:val="000000"/>
          <w:sz w:val="28"/>
        </w:rPr>
        <w:t>
      Центр изберательного участка: Государственное казенное коммунальное предприятие "Куркелинский сельский Дом культуры", село Жұмат Шанин;</w:t>
      </w:r>
    </w:p>
    <w:p>
      <w:pPr>
        <w:spacing w:after="0"/>
        <w:ind w:left="0"/>
        <w:jc w:val="both"/>
      </w:pPr>
      <w:r>
        <w:rPr>
          <w:rFonts w:ascii="Times New Roman"/>
          <w:b w:val="false"/>
          <w:i w:val="false"/>
          <w:color w:val="000000"/>
          <w:sz w:val="28"/>
        </w:rPr>
        <w:t>
      границы изберательного участка: территория села Жұмат Шанин Куркелинского сельского округа.</w:t>
      </w:r>
    </w:p>
    <w:p>
      <w:pPr>
        <w:spacing w:after="0"/>
        <w:ind w:left="0"/>
        <w:jc w:val="left"/>
      </w:pPr>
      <w:r>
        <w:rPr>
          <w:rFonts w:ascii="Times New Roman"/>
          <w:b/>
          <w:i w:val="false"/>
          <w:color w:val="000000"/>
        </w:rPr>
        <w:t xml:space="preserve"> Избирательный участок № 200</w:t>
      </w:r>
    </w:p>
    <w:p>
      <w:pPr>
        <w:spacing w:after="0"/>
        <w:ind w:left="0"/>
        <w:jc w:val="both"/>
      </w:pPr>
      <w:r>
        <w:rPr>
          <w:rFonts w:ascii="Times New Roman"/>
          <w:b w:val="false"/>
          <w:i w:val="false"/>
          <w:color w:val="000000"/>
          <w:sz w:val="28"/>
        </w:rPr>
        <w:t>
      Центр изберательного участка: Шоманкольская начальная школа, село Шоманколь;</w:t>
      </w:r>
    </w:p>
    <w:p>
      <w:pPr>
        <w:spacing w:after="0"/>
        <w:ind w:left="0"/>
        <w:jc w:val="both"/>
      </w:pPr>
      <w:r>
        <w:rPr>
          <w:rFonts w:ascii="Times New Roman"/>
          <w:b w:val="false"/>
          <w:i w:val="false"/>
          <w:color w:val="000000"/>
          <w:sz w:val="28"/>
        </w:rPr>
        <w:t>
      Границы изберательного участка: территория села Шоманколь Куркелинского сельского округа.</w:t>
      </w:r>
    </w:p>
    <w:p>
      <w:pPr>
        <w:spacing w:after="0"/>
        <w:ind w:left="0"/>
        <w:jc w:val="left"/>
      </w:pPr>
      <w:r>
        <w:rPr>
          <w:rFonts w:ascii="Times New Roman"/>
          <w:b/>
          <w:i w:val="false"/>
          <w:color w:val="000000"/>
        </w:rPr>
        <w:t xml:space="preserve"> Избирательный участок № 201</w:t>
      </w:r>
    </w:p>
    <w:p>
      <w:pPr>
        <w:spacing w:after="0"/>
        <w:ind w:left="0"/>
        <w:jc w:val="both"/>
      </w:pPr>
      <w:r>
        <w:rPr>
          <w:rFonts w:ascii="Times New Roman"/>
          <w:b w:val="false"/>
          <w:i w:val="false"/>
          <w:color w:val="000000"/>
          <w:sz w:val="28"/>
        </w:rPr>
        <w:t>
      Центр изберательного участка: Койтаская сельская библиотека, село Койтас;</w:t>
      </w:r>
    </w:p>
    <w:p>
      <w:pPr>
        <w:spacing w:after="0"/>
        <w:ind w:left="0"/>
        <w:jc w:val="both"/>
      </w:pPr>
      <w:r>
        <w:rPr>
          <w:rFonts w:ascii="Times New Roman"/>
          <w:b w:val="false"/>
          <w:i w:val="false"/>
          <w:color w:val="000000"/>
          <w:sz w:val="28"/>
        </w:rPr>
        <w:t>
      Границы изберательного участка: территория села Койтас Куркелинского сельского округа.</w:t>
      </w:r>
    </w:p>
    <w:p>
      <w:pPr>
        <w:spacing w:after="0"/>
        <w:ind w:left="0"/>
        <w:jc w:val="left"/>
      </w:pPr>
      <w:r>
        <w:rPr>
          <w:rFonts w:ascii="Times New Roman"/>
          <w:b/>
          <w:i w:val="false"/>
          <w:color w:val="000000"/>
        </w:rPr>
        <w:t xml:space="preserve"> Избирательный участок № 203</w:t>
      </w:r>
    </w:p>
    <w:p>
      <w:pPr>
        <w:spacing w:after="0"/>
        <w:ind w:left="0"/>
        <w:jc w:val="both"/>
      </w:pPr>
      <w:r>
        <w:rPr>
          <w:rFonts w:ascii="Times New Roman"/>
          <w:b w:val="false"/>
          <w:i w:val="false"/>
          <w:color w:val="000000"/>
          <w:sz w:val="28"/>
        </w:rPr>
        <w:t>
      Центр избирательного участка: Первомайская начальная школа, село Жарылгап;</w:t>
      </w:r>
    </w:p>
    <w:p>
      <w:pPr>
        <w:spacing w:after="0"/>
        <w:ind w:left="0"/>
        <w:jc w:val="both"/>
      </w:pPr>
      <w:r>
        <w:rPr>
          <w:rFonts w:ascii="Times New Roman"/>
          <w:b w:val="false"/>
          <w:i w:val="false"/>
          <w:color w:val="000000"/>
          <w:sz w:val="28"/>
        </w:rPr>
        <w:t>
      границаы изберательного участка: территория села Жарылгап Куркелинского сельского округа.</w:t>
      </w:r>
    </w:p>
    <w:p>
      <w:pPr>
        <w:spacing w:after="0"/>
        <w:ind w:left="0"/>
        <w:jc w:val="left"/>
      </w:pPr>
      <w:r>
        <w:rPr>
          <w:rFonts w:ascii="Times New Roman"/>
          <w:b/>
          <w:i w:val="false"/>
          <w:color w:val="000000"/>
        </w:rPr>
        <w:t xml:space="preserve"> Избирательный участок № 204</w:t>
      </w:r>
    </w:p>
    <w:p>
      <w:pPr>
        <w:spacing w:after="0"/>
        <w:ind w:left="0"/>
        <w:jc w:val="both"/>
      </w:pPr>
      <w:r>
        <w:rPr>
          <w:rFonts w:ascii="Times New Roman"/>
          <w:b w:val="false"/>
          <w:i w:val="false"/>
          <w:color w:val="000000"/>
          <w:sz w:val="28"/>
        </w:rPr>
        <w:t>
      Центр избирательного участка: село Қаныш Сәтбаев, здание государственного казенного коммунального предприятия "Каращинский сельский Дом культуры";</w:t>
      </w:r>
    </w:p>
    <w:p>
      <w:pPr>
        <w:spacing w:after="0"/>
        <w:ind w:left="0"/>
        <w:jc w:val="both"/>
      </w:pPr>
      <w:r>
        <w:rPr>
          <w:rFonts w:ascii="Times New Roman"/>
          <w:b w:val="false"/>
          <w:i w:val="false"/>
          <w:color w:val="000000"/>
          <w:sz w:val="28"/>
        </w:rPr>
        <w:t>
      границы избирательного участка: территория села Қаныш Сәтбаев Сатпаевского сельского округа.</w:t>
      </w:r>
    </w:p>
    <w:p>
      <w:pPr>
        <w:spacing w:after="0"/>
        <w:ind w:left="0"/>
        <w:jc w:val="left"/>
      </w:pPr>
      <w:r>
        <w:rPr>
          <w:rFonts w:ascii="Times New Roman"/>
          <w:b/>
          <w:i w:val="false"/>
          <w:color w:val="000000"/>
        </w:rPr>
        <w:t xml:space="preserve"> Избирательный участок № 205</w:t>
      </w:r>
    </w:p>
    <w:p>
      <w:pPr>
        <w:spacing w:after="0"/>
        <w:ind w:left="0"/>
        <w:jc w:val="both"/>
      </w:pPr>
      <w:r>
        <w:rPr>
          <w:rFonts w:ascii="Times New Roman"/>
          <w:b w:val="false"/>
          <w:i w:val="false"/>
          <w:color w:val="000000"/>
          <w:sz w:val="28"/>
        </w:rPr>
        <w:t>
      Центр избирательного участка: село Мұса Шорман, здание Тендыкского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Мұса Шорман Сатпаевского сельского округа.</w:t>
      </w:r>
    </w:p>
    <w:p>
      <w:pPr>
        <w:spacing w:after="0"/>
        <w:ind w:left="0"/>
        <w:jc w:val="left"/>
      </w:pPr>
      <w:r>
        <w:rPr>
          <w:rFonts w:ascii="Times New Roman"/>
          <w:b/>
          <w:i w:val="false"/>
          <w:color w:val="000000"/>
        </w:rPr>
        <w:t xml:space="preserve"> Избирательный участок № 206</w:t>
      </w:r>
    </w:p>
    <w:p>
      <w:pPr>
        <w:spacing w:after="0"/>
        <w:ind w:left="0"/>
        <w:jc w:val="both"/>
      </w:pPr>
      <w:r>
        <w:rPr>
          <w:rFonts w:ascii="Times New Roman"/>
          <w:b w:val="false"/>
          <w:i w:val="false"/>
          <w:color w:val="000000"/>
          <w:sz w:val="28"/>
        </w:rPr>
        <w:t>
      Центр избирательного участка: село Кокдомбак, здание Кокдомбакского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Кокдомбак Сатпаевского сельского округа.</w:t>
      </w:r>
    </w:p>
    <w:p>
      <w:pPr>
        <w:spacing w:after="0"/>
        <w:ind w:left="0"/>
        <w:jc w:val="left"/>
      </w:pPr>
      <w:r>
        <w:rPr>
          <w:rFonts w:ascii="Times New Roman"/>
          <w:b/>
          <w:i w:val="false"/>
          <w:color w:val="000000"/>
        </w:rPr>
        <w:t xml:space="preserve"> Избирательный участок № 207</w:t>
      </w:r>
    </w:p>
    <w:p>
      <w:pPr>
        <w:spacing w:after="0"/>
        <w:ind w:left="0"/>
        <w:jc w:val="both"/>
      </w:pPr>
      <w:r>
        <w:rPr>
          <w:rFonts w:ascii="Times New Roman"/>
          <w:b w:val="false"/>
          <w:i w:val="false"/>
          <w:color w:val="000000"/>
          <w:sz w:val="28"/>
        </w:rPr>
        <w:t>
      Центр избирательного участка: село Узунбулак, здание государственного казенного коммунального предприятия "Узунбулакский сельский Дом культуры";</w:t>
      </w:r>
    </w:p>
    <w:p>
      <w:pPr>
        <w:spacing w:after="0"/>
        <w:ind w:left="0"/>
        <w:jc w:val="both"/>
      </w:pPr>
      <w:r>
        <w:rPr>
          <w:rFonts w:ascii="Times New Roman"/>
          <w:b w:val="false"/>
          <w:i w:val="false"/>
          <w:color w:val="000000"/>
          <w:sz w:val="28"/>
        </w:rPr>
        <w:t>
      границы избирательного участка: территория села Узунбулак Узунбулакского сельского округа.</w:t>
      </w:r>
    </w:p>
    <w:p>
      <w:pPr>
        <w:spacing w:after="0"/>
        <w:ind w:left="0"/>
        <w:jc w:val="left"/>
      </w:pPr>
      <w:r>
        <w:rPr>
          <w:rFonts w:ascii="Times New Roman"/>
          <w:b/>
          <w:i w:val="false"/>
          <w:color w:val="000000"/>
        </w:rPr>
        <w:t xml:space="preserve"> Избирательный участок № 208</w:t>
      </w:r>
    </w:p>
    <w:p>
      <w:pPr>
        <w:spacing w:after="0"/>
        <w:ind w:left="0"/>
        <w:jc w:val="both"/>
      </w:pPr>
      <w:r>
        <w:rPr>
          <w:rFonts w:ascii="Times New Roman"/>
          <w:b w:val="false"/>
          <w:i w:val="false"/>
          <w:color w:val="000000"/>
          <w:sz w:val="28"/>
        </w:rPr>
        <w:t>
      Центр избирательного участка: село Акши, здание Акшийского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Акши Узунбулакского сельского округа.</w:t>
      </w:r>
    </w:p>
    <w:p>
      <w:pPr>
        <w:spacing w:after="0"/>
        <w:ind w:left="0"/>
        <w:jc w:val="left"/>
      </w:pPr>
      <w:r>
        <w:rPr>
          <w:rFonts w:ascii="Times New Roman"/>
          <w:b/>
          <w:i w:val="false"/>
          <w:color w:val="000000"/>
        </w:rPr>
        <w:t xml:space="preserve"> Избирательный участок № 209</w:t>
      </w:r>
    </w:p>
    <w:p>
      <w:pPr>
        <w:spacing w:after="0"/>
        <w:ind w:left="0"/>
        <w:jc w:val="both"/>
      </w:pPr>
      <w:r>
        <w:rPr>
          <w:rFonts w:ascii="Times New Roman"/>
          <w:b w:val="false"/>
          <w:i w:val="false"/>
          <w:color w:val="000000"/>
          <w:sz w:val="28"/>
        </w:rPr>
        <w:t>
      Центр избирательного участка: село Александровка, здание Александровской сельской библиотеки;</w:t>
      </w:r>
    </w:p>
    <w:p>
      <w:pPr>
        <w:spacing w:after="0"/>
        <w:ind w:left="0"/>
        <w:jc w:val="both"/>
      </w:pPr>
      <w:r>
        <w:rPr>
          <w:rFonts w:ascii="Times New Roman"/>
          <w:b w:val="false"/>
          <w:i w:val="false"/>
          <w:color w:val="000000"/>
          <w:sz w:val="28"/>
        </w:rPr>
        <w:t>
      границы избирательного участка: территория села Александровка Торайгырского сельского округа.</w:t>
      </w:r>
    </w:p>
    <w:p>
      <w:pPr>
        <w:spacing w:after="0"/>
        <w:ind w:left="0"/>
        <w:jc w:val="left"/>
      </w:pPr>
      <w:r>
        <w:rPr>
          <w:rFonts w:ascii="Times New Roman"/>
          <w:b/>
          <w:i w:val="false"/>
          <w:color w:val="000000"/>
        </w:rPr>
        <w:t xml:space="preserve"> Избирательный участок № 210</w:t>
      </w:r>
    </w:p>
    <w:p>
      <w:pPr>
        <w:spacing w:after="0"/>
        <w:ind w:left="0"/>
        <w:jc w:val="both"/>
      </w:pPr>
      <w:r>
        <w:rPr>
          <w:rFonts w:ascii="Times New Roman"/>
          <w:b w:val="false"/>
          <w:i w:val="false"/>
          <w:color w:val="000000"/>
          <w:sz w:val="28"/>
        </w:rPr>
        <w:t>
      Центр изберательного участка: Здание коммунального государственного учреждения "Майкаинская детская школа искусств", поселок Майкаин, улица Ленина, 52г;</w:t>
      </w:r>
    </w:p>
    <w:p>
      <w:pPr>
        <w:spacing w:after="0"/>
        <w:ind w:left="0"/>
        <w:jc w:val="both"/>
      </w:pPr>
      <w:r>
        <w:rPr>
          <w:rFonts w:ascii="Times New Roman"/>
          <w:b w:val="false"/>
          <w:i w:val="false"/>
          <w:color w:val="000000"/>
          <w:sz w:val="28"/>
        </w:rPr>
        <w:t>
      граница избирательного участка: улицы: Абая 1, 2, 3 ,4, 5, 6, 7, 8, 9, 10, 11, 12, 13, 14, 15, 16, 17, 18, 19, 20, 21, 22, 23, 25.</w:t>
      </w:r>
    </w:p>
    <w:p>
      <w:pPr>
        <w:spacing w:after="0"/>
        <w:ind w:left="0"/>
        <w:jc w:val="both"/>
      </w:pPr>
      <w:r>
        <w:rPr>
          <w:rFonts w:ascii="Times New Roman"/>
          <w:b w:val="false"/>
          <w:i w:val="false"/>
          <w:color w:val="000000"/>
          <w:sz w:val="28"/>
        </w:rPr>
        <w:t>
      Гоголя 1, 2, 3, 4, 5, 6, 7, 8, 9, 11, 12, 13, 14, 15, 16, 17, 18, 18/1, 18/2, 19, 19/1, 19/2, 20/1, 20/2, 22/1, 22/2, 23/1, 23/2, 24, 25/1, 25/2, 26/1, 26/2, 27/1, 27/2, 28/1, 28/2, 29, 30/1, 30/2, 31, 33, 34, 34/1, 34/2, 36/1, 36/2, 37/1, 37/2.</w:t>
      </w:r>
    </w:p>
    <w:p>
      <w:pPr>
        <w:spacing w:after="0"/>
        <w:ind w:left="0"/>
        <w:jc w:val="both"/>
      </w:pPr>
      <w:r>
        <w:rPr>
          <w:rFonts w:ascii="Times New Roman"/>
          <w:b w:val="false"/>
          <w:i w:val="false"/>
          <w:color w:val="000000"/>
          <w:sz w:val="28"/>
        </w:rPr>
        <w:t>
      Бәйтерек 1, 2, 3 , 4, 5, 6, 7, 8, 9, 10/1, 10/2, 11, 12, 13, 14, 15, 16, 17, 18, 19, 20, 21, 22, 23, 24, 25, 26, 27, 28, 29, 30, 31, 32, 33/1, 33/2, 33/3, 33/4, 34/1, 34/3, 34/4, 35/2, 35/4, 36/1, 36/2, 36/3, 37/2, 38/1, 38/4, 38/5, 38/8, 39/1, 39/3, 39/8, 39/9.</w:t>
      </w:r>
    </w:p>
    <w:p>
      <w:pPr>
        <w:spacing w:after="0"/>
        <w:ind w:left="0"/>
        <w:jc w:val="both"/>
      </w:pPr>
      <w:r>
        <w:rPr>
          <w:rFonts w:ascii="Times New Roman"/>
          <w:b w:val="false"/>
          <w:i w:val="false"/>
          <w:color w:val="000000"/>
          <w:sz w:val="28"/>
        </w:rPr>
        <w:t>
      Шәкен Айманов 1, 2, 3/1, 3/2, 4/1, 4/2, 5/1, 5/2, 6/1, 6/2, 7/1, 7/2, 8/1, 8/2, 9/1, 9/2, 10/1, 10/2, 11/1, 11/2.</w:t>
      </w:r>
    </w:p>
    <w:p>
      <w:pPr>
        <w:spacing w:after="0"/>
        <w:ind w:left="0"/>
        <w:jc w:val="both"/>
      </w:pPr>
      <w:r>
        <w:rPr>
          <w:rFonts w:ascii="Times New Roman"/>
          <w:b w:val="false"/>
          <w:i w:val="false"/>
          <w:color w:val="000000"/>
          <w:sz w:val="28"/>
        </w:rPr>
        <w:t>
      Василий Христенко 25, 27.</w:t>
      </w:r>
    </w:p>
    <w:p>
      <w:pPr>
        <w:spacing w:after="0"/>
        <w:ind w:left="0"/>
        <w:jc w:val="both"/>
      </w:pPr>
      <w:r>
        <w:rPr>
          <w:rFonts w:ascii="Times New Roman"/>
          <w:b w:val="false"/>
          <w:i w:val="false"/>
          <w:color w:val="000000"/>
          <w:sz w:val="28"/>
        </w:rPr>
        <w:t>
      Бауыржан Момышұлы 1/1, 1/2, 2/1, 2/2, 3/1, 3/2, 4/1, 4/2, 4/3, 4/4, 5/1, 5/2, 6/1, 6/2, 7/1, 7/2, 8/1, 8/2, 9/1, 9/2, 10/1,10/2, 11/1, 11/2, 12/1, 12/2.</w:t>
      </w:r>
    </w:p>
    <w:p>
      <w:pPr>
        <w:spacing w:after="0"/>
        <w:ind w:left="0"/>
        <w:jc w:val="both"/>
      </w:pPr>
      <w:r>
        <w:rPr>
          <w:rFonts w:ascii="Times New Roman"/>
          <w:b w:val="false"/>
          <w:i w:val="false"/>
          <w:color w:val="000000"/>
          <w:sz w:val="28"/>
        </w:rPr>
        <w:t>
      Торайгырова: 1, 1а, 2а, 2/1, 2/2, 2а/2, 3/1, 3/2, 4, 4а, 5/1, 5/2, 5/4, 6/1, 6/2, 7/1 ,7/2, 8/1, 8/2, 9/1, 9/2, 10/1, 10/2, 11/1, 11/2, 12/1, 12/2, 13/1, 13/2, 14/1, 14/2, 15/1, 15/2, 16/1, 16/2, 17/1, 17/2, 18/1, 18/2, 19/1, 19/2, 20/1, 20/2, 21/1, 21/2, 22/1, 22/2, 23/1, 23/2, 24/1, 24/2, 25/1, 25/2, 26, 27, 28, 29, 32, 33, 34, 35, 36, 37, 38, 39, 40, 41, 42/1, 42/2, 43/1, 43/2, 44/1, 44/2, 45/1, 45/2, 47/1, 47/2, 48/1, 48/2, 49/1, 49/2, 50/1, 50/2, 51/1, 51/2, 52/1, 52/2, 53/1, 53/2, 55, 57.</w:t>
      </w:r>
    </w:p>
    <w:p>
      <w:pPr>
        <w:spacing w:after="0"/>
        <w:ind w:left="0"/>
        <w:jc w:val="both"/>
      </w:pPr>
      <w:r>
        <w:rPr>
          <w:rFonts w:ascii="Times New Roman"/>
          <w:b w:val="false"/>
          <w:i w:val="false"/>
          <w:color w:val="000000"/>
          <w:sz w:val="28"/>
        </w:rPr>
        <w:t>
      Жаяу Мұса: 1, 3, 5, 7, 9, 13, 15, 17, 19.</w:t>
      </w:r>
    </w:p>
    <w:p>
      <w:pPr>
        <w:spacing w:after="0"/>
        <w:ind w:left="0"/>
        <w:jc w:val="left"/>
      </w:pPr>
      <w:r>
        <w:rPr>
          <w:rFonts w:ascii="Times New Roman"/>
          <w:b/>
          <w:i w:val="false"/>
          <w:color w:val="000000"/>
        </w:rPr>
        <w:t xml:space="preserve"> Избирательный участок № 211</w:t>
      </w:r>
    </w:p>
    <w:p>
      <w:pPr>
        <w:spacing w:after="0"/>
        <w:ind w:left="0"/>
        <w:jc w:val="both"/>
      </w:pPr>
      <w:r>
        <w:rPr>
          <w:rFonts w:ascii="Times New Roman"/>
          <w:b w:val="false"/>
          <w:i w:val="false"/>
          <w:color w:val="000000"/>
          <w:sz w:val="28"/>
        </w:rPr>
        <w:t>
      Центр изберательного участка: Здание коммунального государственного учреждения "Общеобразовательная средняя школа № 1", поселок Майкаин, улица Джамбула 74а,</w:t>
      </w:r>
    </w:p>
    <w:p>
      <w:pPr>
        <w:spacing w:after="0"/>
        <w:ind w:left="0"/>
        <w:jc w:val="both"/>
      </w:pPr>
      <w:r>
        <w:rPr>
          <w:rFonts w:ascii="Times New Roman"/>
          <w:b w:val="false"/>
          <w:i w:val="false"/>
          <w:color w:val="000000"/>
          <w:sz w:val="28"/>
        </w:rPr>
        <w:t>
      граница избирательного участка: улицы: Бакыт Хайдаров 1, 2, 3, 4, 5, 6, 7, 8, 9, 10, 11/2, 12/1, 12/2.</w:t>
      </w:r>
    </w:p>
    <w:p>
      <w:pPr>
        <w:spacing w:after="0"/>
        <w:ind w:left="0"/>
        <w:jc w:val="both"/>
      </w:pPr>
      <w:r>
        <w:rPr>
          <w:rFonts w:ascii="Times New Roman"/>
          <w:b w:val="false"/>
          <w:i w:val="false"/>
          <w:color w:val="000000"/>
          <w:sz w:val="28"/>
        </w:rPr>
        <w:t>
      Геолог: 1/1, 1/2, 13/1, 13/2.</w:t>
      </w:r>
    </w:p>
    <w:p>
      <w:pPr>
        <w:spacing w:after="0"/>
        <w:ind w:left="0"/>
        <w:jc w:val="both"/>
      </w:pPr>
      <w:r>
        <w:rPr>
          <w:rFonts w:ascii="Times New Roman"/>
          <w:b w:val="false"/>
          <w:i w:val="false"/>
          <w:color w:val="000000"/>
          <w:sz w:val="28"/>
        </w:rPr>
        <w:t xml:space="preserve">
      Джамбула 8, 10, 12, 13, 15, 16, 17, 18, 19, 20, 21, 22, 23, 24, 25, 27, 28, 29, 30, 31, 32, 33, 35, 36, 37, 37а/1, 37а/2, 38, 39, 40, 41/1, 41/2, 42, 43/1, 43/2, 43/3, 44, 48, 50, 52, 54, 56, 58 ,60, 64, 68, 70, 76, 78, 80, 84, 86/1, 86/2, 86/3, 88/1, 88/2, 88/3, 90/1, 90/2, 90/3, 92/1, 92/2, 94/1, 96. </w:t>
      </w:r>
    </w:p>
    <w:p>
      <w:pPr>
        <w:spacing w:after="0"/>
        <w:ind w:left="0"/>
        <w:jc w:val="both"/>
      </w:pPr>
      <w:r>
        <w:rPr>
          <w:rFonts w:ascii="Times New Roman"/>
          <w:b w:val="false"/>
          <w:i w:val="false"/>
          <w:color w:val="000000"/>
          <w:sz w:val="28"/>
        </w:rPr>
        <w:t>
      Астана 39, 41, 43/1, 43/5, 43/6, 43/7, 43/8, 45, 45а, 48/2, 48/3, 48/4, 51, 53, 57.</w:t>
      </w:r>
    </w:p>
    <w:p>
      <w:pPr>
        <w:spacing w:after="0"/>
        <w:ind w:left="0"/>
        <w:jc w:val="both"/>
      </w:pPr>
      <w:r>
        <w:rPr>
          <w:rFonts w:ascii="Times New Roman"/>
          <w:b w:val="false"/>
          <w:i w:val="false"/>
          <w:color w:val="000000"/>
          <w:sz w:val="28"/>
        </w:rPr>
        <w:t>
      Лермонтова: 2, 3, 4/1, 4/2, 5, 6, 8, 9,10, 14, 15, 16, 17, 18, 19, 21, 23, 24, 25, 26, 27/1, 27/2, 28, 29, 30, 31, 32/1,32/2, 33, 34, 36, 37, 38, 39, 40, 41, 42, 44/1, 44/2, 45/1, 45/2.</w:t>
      </w:r>
    </w:p>
    <w:p>
      <w:pPr>
        <w:spacing w:after="0"/>
        <w:ind w:left="0"/>
        <w:jc w:val="both"/>
      </w:pPr>
      <w:r>
        <w:rPr>
          <w:rFonts w:ascii="Times New Roman"/>
          <w:b w:val="false"/>
          <w:i w:val="false"/>
          <w:color w:val="000000"/>
          <w:sz w:val="28"/>
        </w:rPr>
        <w:t>
      М. Горький 1, 2, 3, 4, 5, 6, 10/1, 10/2, 12/1, 12/2, 14, 16, 18, 20, 22, 24а/1, 24а/2, 28/1, 28/2, 30/1, 30/2, 32.</w:t>
      </w:r>
    </w:p>
    <w:p>
      <w:pPr>
        <w:spacing w:after="0"/>
        <w:ind w:left="0"/>
        <w:jc w:val="both"/>
      </w:pPr>
      <w:r>
        <w:rPr>
          <w:rFonts w:ascii="Times New Roman"/>
          <w:b w:val="false"/>
          <w:i w:val="false"/>
          <w:color w:val="000000"/>
          <w:sz w:val="28"/>
        </w:rPr>
        <w:t>
      Қаныш Сәтбаев 1/1, 1/2, 2/1, 2/2, 3/1, 3/2, 4/1, 4/2, 5/1, 5/2, 6/1, 6/2, 7/1, 7/2, 8/1, 8/2, 9/1, 9/2, 11/1, 11/2, 13/1, 13/2, 15/1, 15/2, 15/3, 17/1, 17/2, 19/1, 19/2, 21/1, 21/2, 23/1, 23/2, 25/1, 25/2, 28/1, 28/2, 29/1, 29/2, 30/1, 30/2, 31/1, 31/2, 32/1, 32/2, 33/1, 33/2, 34/1, 34/2.</w:t>
      </w:r>
    </w:p>
    <w:p>
      <w:pPr>
        <w:spacing w:after="0"/>
        <w:ind w:left="0"/>
        <w:jc w:val="both"/>
      </w:pPr>
      <w:r>
        <w:rPr>
          <w:rFonts w:ascii="Times New Roman"/>
          <w:b w:val="false"/>
          <w:i w:val="false"/>
          <w:color w:val="000000"/>
          <w:sz w:val="28"/>
        </w:rPr>
        <w:t>
      Маншук Маметова: 1/1, 1/2, 5, 7 , 9, 11, 13, 15, 17, 19, 21, 27, 29/2, 29/3, 31, 33/1, 33/2.</w:t>
      </w:r>
    </w:p>
    <w:p>
      <w:pPr>
        <w:spacing w:after="0"/>
        <w:ind w:left="0"/>
        <w:jc w:val="both"/>
      </w:pPr>
      <w:r>
        <w:rPr>
          <w:rFonts w:ascii="Times New Roman"/>
          <w:b w:val="false"/>
          <w:i w:val="false"/>
          <w:color w:val="000000"/>
          <w:sz w:val="28"/>
        </w:rPr>
        <w:t>
      Пушкина 1, 3, 6, 8, 12, 13, 14, 15, 16, 17, 18, 19, 20, 21, 22, 24, 25, 26, 27, 28, 30, 31, 32, 34, 36, 38, 40, 42, 44, 46, 48, 50, 52, 54, 56, 58, 60, 62, 64/1, 64/2, 66, 68.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