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0a62" w14:textId="2390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на территории поселка Майкаин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12 ноября 2018 года № 16. Зарегистрировано Департаментом юстиции Павлодарской области 12 ноября 2018 года № 6108. Утратило силу решением акима Баянаульского района Павлодарской области от 19 ноября 2019 года № 28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Баянаульского района Павлодарской области от 19.11.2019 № 28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поселка Майкаин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Баянаульского района Абеуова А.К.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