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fff8" w14:textId="ed3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от 02 июня 2014 года № 176/34 "Об утверждении Положения о государственном учреждении "Аппарат Баянаульского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октября 2018 года № 202/34. Зарегистрировано Департаментом юстиции Павлодарской области 12 ноября 2018 года № 6106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02 июня 2014 года № 176/34 "Об утверждении Положения о государственном учреждении "Аппарат Баянаульского районного маслихата" (зарегистрированное в Реестре государственной регистрации нормативных правовых актов за № 3850, опубликованное 18 июня 2014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