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b309" w14:textId="629b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Баянаульского района от 29 января 2016 года № 29/01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Баянаульского района Павлодарской области от 1 октября 2018 года № 268/10. Зарегистрировано Департаментом юстиции Павлодарской области 2 ноября 2018 года № 6097. Утратило силу постановлением акимата Баянаульского района Павлодарской области от 10 декабря 2019 года № 415/12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Баянаульского района Павлодарской области от 10.12.2019 № 415/12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эффективного использования бюджетных средств и повышения качества проведения государственных закупок акимат Баянаульского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Баянаульского района от 29 января 2016 года № 29/01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 (зарегистрированное в Реестре государственной регистрации нормативных правовых актов за № 4955, опубликованное 14 марта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строительства, архитектуры и градостроительства Баянаульского района" принять иные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Баянаульского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 от "1"</w:t>
            </w:r>
            <w:r>
              <w:br/>
            </w:r>
            <w:r>
              <w:rPr>
                <w:rFonts w:ascii="Times New Roman"/>
                <w:b w:val="false"/>
                <w:i w:val="false"/>
                <w:color w:val="000000"/>
                <w:sz w:val="20"/>
              </w:rPr>
              <w:t>октября 2018 года № 268/10</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w:t>
      </w:r>
      <w:r>
        <w:br/>
      </w:r>
      <w:r>
        <w:rPr>
          <w:rFonts w:ascii="Times New Roman"/>
          <w:b/>
          <w:i w:val="false"/>
          <w:color w:val="000000"/>
        </w:rPr>
        <w:t>закупок выполняется единым организатором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