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528b" w14:textId="a1c5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Баянаульского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16 марта 2018 года № 153/25. Зарегистрировано Департаментом юстиции Павлодарской области 3 апреля 2018 года № 5938. Утратило силу решением маслихата Баянаульского района Павлодарской области от 25 июня 2018 года № 180/30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25.06.2018 № 180/30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Баянаульского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153/25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Баянаульского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Баянаульского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Баянаульского сельского округа Баянаульского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Баянаульским районным маслихатом (далее - районный маслихат).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Баянаульского сельского округа (далее -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Баянаульского сельского округа (далее -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Баянаульского района (далее - аким района) кандидатур на должность акима Баянаульского сельского округа (далее - аким сельского округа) для дальнейшего внесения в районный маслихат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течение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