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b6e" w14:textId="bab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16 марта 2018 года № 152/25. Зарегистрировано Департаментом юстиции Павлодарской области 2 апреля 2018 года № 5937.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Баянаульского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7 марта 2017 года № 82/14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за № 5439, опубликованное 8 апреля и 11 апреля 2017 года в районных газетах "Баянтау", 17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маслихата Баянаульского районного маслихата и служащие корпуса "Б").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5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Баянаульского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Баянаульского районного маслихата".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методики действует до 31.08.2023 в соответствии с пунктом 2 решения Баянаульского районного маслихата Павлодарской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113/13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