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32f0" w14:textId="b4a3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Баянаульского районного маслихата от 07 сентября 2015 года № 291/48 "О Регламенте Баянаульского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февраля 2018 года № 150/24. Зарегистрировано Департаментом юстиции Павлодарской области 3 марта 2018 года № 5884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(ХLVIII внеочередная сессия V созыва) от 7 сентября 2015 года № 291/48 "О Регламенте Баянаульского районного маслихата" (зарегистрированное в Реестре государственной регистрации нормативных правовых актов 22 сентября 2015 года за № 4719, опубликованное в информационно-правовой системе "Әділет" 5 октября 2015 года, в районных газетах "Баянтау" 9 октября и 21 октября 2015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