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ae2" w14:textId="13e2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населенных пунктов Разумовского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Разумовского сельского округа Актогайского района Павлодарской области от 23 ноября 2018 года № 1. Зарегистрировано Департаментом юстиции Павлодарской области 7 декабря 2018 года № 6144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Разумовского сельского округа и на основании заключения областной ономастической комиссии от 25 октября 2017 года, аким Разумовского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населенных пунктов Разумовского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Андриановка: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"Невская" на улицу "Мереке".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Разумовка: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"Береке".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Барлыбай: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"Орталық";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"Жас Ұлан";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"Ленинградская"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"Мектеп".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Разумовского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