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454b" w14:textId="8e24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Актогайского районного маслихата от 28 декабря 2017 года № 144/26 "О бюджете Актогайского сельского округа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21 декабря 2018 года № 216/41. Зарегистрировано Департаментом юстиции Павлодарской области 26 декабря 2018 года № 6189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28 декабря 2017 года № 144/26 "О бюджете Актогайского сельского округа на 2018 - 2020 годы" (зарегистрированное в Реестре государственной регистрации нормативных правовых актов за № 5807 опубликованное 15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"274506" заменить цифрами "177538";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"18145" заменить цифрами "14560";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слова "равно нулю" заменить цифрами "3585";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"256361" заменить цифрами "159393";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"274506" заменить цифрами "177538";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"193556" заменить цифрами "81802";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"3750" заменить цифрами "3236";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"15300 тысяч тенге - на обустройство населенных пунктов;";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216/41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144/26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286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