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34ea" w14:textId="d733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22 декабря 2017 года № 139/25 "Об Актогайском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14 декабря 2018 года № 213/40. Зарегистрировано Департаментом юстиции Павлодарской области 19 декабря 2018 года № 6177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22 декабря 2017 года № 139/25 "Об Актогайском районном бюджете на 2018 - 2020 годы" (зарегистрированное в Реестре государственной регистрации нормативных правовых актов за № 5762, опубликовано 4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"4400500" заменить цифрами "4780894";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"341102" заменить цифрами "340524";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"13385" заменить цифрами "8350";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"2815" заменить цифрами "8423";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"4043198" заменить цифрами "4423597";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"4411180" заменить цифрами "4791574";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"9593" заменить цифрами "9480";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"58447" заменить цифрами "46975";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"800989" заменить цифрами "1136522";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"91526" заменить цифрами "73526";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абзац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"3750" заменить цифрами "3236";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"82770" заменить цифрами "81802";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"6832" заменить цифрами "7051";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"50000" заменить цифрами "146784";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"72653" заменить цифрами "53341";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213/40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139/25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4423597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2112098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