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a4f6" w14:textId="98c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15 августа 2018 года № 163. Зарегистрировано Департаментом юстиции Павлодарской области 10 сентября 2018 года № 6052. Утратило силу постановлением акимата Актогайского района Павлодарской области от 2 мая 2023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02.05.2023 № 176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11 мая 2017 года № 109 "Об утверждении методики оценки деятельности административных государственных служащих корпуса "Б" исполнительных органов акимата Актогайского района" (зарегистрировано в Реестре государственной регистрации нормативных правовых актов за № 5507, опубликовано 20 мая 2017 года в районных газетах "Ауыл тынысы" и "Пульс села").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2018 года № 163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Актогайского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Актогайского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Актогайского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</w:t>
      </w:r>
      <w:r>
        <w:br/>
      </w:r>
      <w:r>
        <w:rPr>
          <w:rFonts w:ascii="Times New Roman"/>
          <w:b/>
          <w:i w:val="false"/>
          <w:color w:val="000000"/>
        </w:rPr>
        <w:t>Комиссией 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оценки,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 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