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993" w14:textId="b7f5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и проездов поселка Солнечный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поселка Солнечный города Экибастуза Павлодарской области от 15 февраля 2018 года № 1-03/2. Зарегистрировано Департаментом юстиции Павлодарской области 28 февраля 2018 года № 5876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поселка Солнечный и на основании заключения областной ономастической комиссии от 25 октября 2017 года, исполняющий обязанности акима поселка Солнечный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и проезды поселка Солнечный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"Ауэзова" на улицу "Мұхтар Әуезов";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"Дружба"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"1" на проезд "Қаныш Сәтбаев";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"2" на проезд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"3" на проезд "Энергетик";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"4" на проезд "Өндіріс";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"Зеленый" на проезд "Тәуелсіздік".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поселка Солнечный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