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430d" w14:textId="a0a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переулка поселка Шидерты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поселка Шидерты города Экибастуза Павлодарской области от 8 февраля 2018 года № 1-03/2. Зарегистрировано Департаментом юстиции Павлодарской области 27 февраля 2018 года № 5871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поселка Шидерты и на основании заключения областной ономастической комиссии от 25 октября 2017 года, исполняющий обязанности акима поселка Шидерты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и переулок поселка Шидерты города Экибастуза: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"Водопроводная" на улицу "Құрманғазы";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"Горняков" на улицу "Кеншілер";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"Графтио" на улицу "Әлия Молдағұлова";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"Железнодорожная" на улицу "Сұлтанмахмұт Торайғыров";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"Калинина"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"Қаныш Сәтбаев";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"Маргулан" на улицу "Әлкей Марғұлан";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"Бөгенбай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"Сельская" на улицу "Қабанбай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"Спортивная" на улицу "Мәшһүр Жүсіп";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"Желтоқсан";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на улицу "Қажымұқан Мұңайтпасұлы";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"Юности"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"Юбилейная" на улицу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"Мира" на переулок "Бірлік".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поселка Шидерты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Калиякбаров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