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ef63b" w14:textId="3fef6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улицы села Сарыкамыс Сарыкамысского сельского округа города Экибастуза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исполняющего обязанности акима Сарыкамысского сельского округа города Экибастуза Павлодарской области от 24 января 2018 года № 1. Зарегистрировано Департаментом юстиции Павлодарской области 12 февраля 2018 года № 5851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учитывая мнение жителей села Сарыкамыс Сарыкамысского сельского округа и на основании заключения областной ономастической комиссии от 25 октября 2017 года, исполняющий обязанности акима Сарыкамысского сельского округа города Экибастуза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улицу "Ленина" на улицу "Мәшһүр Жүсіп" села Сарыкамыс Сарыкамысского сельского округа города Экибастуза.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 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Сарыкамысского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Сейсембаев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