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dac" w14:textId="5a2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Экибастуза от 01 февраля 2018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28 декабря 2018 года № 6. Зарегистрировано Департаментом юстиции Павлодарской области 29 декабря 2018 года № 6210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01 февраля 2018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за № 5859, опубликовано 20 февраля 2018 года в Эталлонном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города Экибастуза Каримова К.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