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3425" w14:textId="1f03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29 декабря 2017 года № 214/25 "О бюджете поселков Солнечный и Шидерты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14 декабря 2018 года № 319/36. Зарегистрировано Департаментом юстиции Павлодарской области 20 декабря 2018 года № 6181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ХХV сессия, VІ созыв) от 29 декабря 2017 года № 214/25 "О бюджете поселков Солнечный и Шидерты на 2018 - 2020 годы" (зарегистрировано в Реестре государственной регистрации нормативных правовых актов за № 5794, опубликованное 17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"130 151" заменить цифрами "125 926";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"14 663" заменить цифрами "11 540";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"114 255" заменить цифрами "113 153";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"130 151" заменить цифрами "125 926";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"146 908" заменить цифрами "150 317";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"13 807" заменить цифрами "10 892";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"132 961" заменить цифрами "139 285";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"146 908" заменить цифрами "150 317".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319/36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214/25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125 926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319/36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214/25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