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605f" w14:textId="4386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26 декабря 2017 года № 201/25 "Об Экибастузском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30 ноября 2018 года № 301/35. Зарегистрировано Департаментом юстиции Павлодарской области 6 декабря 2018 года № 6140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26 декабря 2017 года № 201/25 "Об Экибастузском городском бюджете на 2018 - 2020 годы" (зарегистрировано в Реестре государственной регистрации нормативных правовых актов за № 5761, опубликованное 04 января 2018 года в газете "Отарқа" и 04 января 2018 года в газете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"24 716 243" заменить цифрами "24 458 502";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"18 169 997" заменить цифрами "18 033 727";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"84 335" заменить цифрами "56 074";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"412 623" заменить цифрами "513 073";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"6 049 288" заменить цифрами "5 855 628";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"28 674 849" заменить цифрами "28 183 709";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"-13 829" заменить цифрами "-86 729";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"96 123" заменить цифрами "169 023";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"-4 452 763" заменить цифрами "-4 146 464";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"4 452 763" заменить цифрами "4 146 464";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Экибастузском городском бюджете на 2018 год целевые текущие трансферты бюджету поселка Шидерты в общей сумме 57 725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33 862 тысячи тенге - на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17 711 тысяч тенге - на проведение капитального, среднего и текущего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4 363 тысячи тенге - на текущий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1 789 тысяч тенге - на текущий ремонт электрических сетей и оборудования.";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"56 600" заменить цифрами "38 298";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301/35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24 458 502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18 033 727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5 020 589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5 020 589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3 664 414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7 733 046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6 132 043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5 855 628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5 855 628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10"/>
        <w:gridCol w:w="1245"/>
        <w:gridCol w:w="1245"/>
        <w:gridCol w:w="5351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9 495 458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2 221 261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1 527 231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8 604 891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5 267 564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3 807 077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3 066 309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теплоснабжения,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-86 729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-4 146 464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4 155 312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4 155 312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4 155 312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301/35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16 879 819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16 397 465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8 490 125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6 972 762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1 635 014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369"/>
        <w:gridCol w:w="1209"/>
        <w:gridCol w:w="4822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16 931 464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7 843 200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1 921 274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1 921 274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5 638 766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4 566 538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301/35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сел,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301/35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36"/>
        <w:gridCol w:w="3282"/>
        <w:gridCol w:w="1115"/>
        <w:gridCol w:w="1115"/>
        <w:gridCol w:w="3900"/>
      </w:tblGrid>
      <w:tr>
        <w:trPr/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301/35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201/25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5120"/>
        <w:gridCol w:w="2527"/>
        <w:gridCol w:w="517"/>
        <w:gridCol w:w="517"/>
        <w:gridCol w:w="2529"/>
      </w:tblGrid>
      <w:tr>
        <w:trPr/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5 855 628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171 472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содержание шахматных кружков в общеобразовательных школах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учебников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аутсорсинга для частных агентств занятости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и участие в спортивных соревнованиях по футболу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автотранспорта акимам сел, поселков, сельских округов, в рамках внедрения четвертого уровня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378 602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4 798 628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1 770 918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доплаты учителям, прошедшим стажировку по языковым курсам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расходы на замещение на период обучения основного сотрудника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оказание специальных социальных услуг жертвам бытового насилия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на реализацию новых бизнес идей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1 279 712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3 027 710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945 005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 в сельских населенных пунктах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