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a86" w14:textId="66f7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по городу Экибастуз и сельской зоны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30 ноября 2018 года № 302/35. Зарегистрировано Департаментом юстиции Павлодарской области 6 декабря 2018 года № 6138.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к базовым ставкам земельного налога на основании проектов (схем) зонирования земель города Экибастуз и сельской зоны города Экибастуз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2014 года № 301/34 "О корректировке базовых налоговых ставок по городу Экибастуз и сельской зоны города Экибастуза" (зарегистрированное в Реестре государственной регистрации нормативных правовых актов за № 4293, опубликованное 11 февраля 2015 года в информационно-правовой системе нормативных правовых актов Республики Казахстан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302/35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Экибастузского городского маслихата Павлодарской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498/64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8776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запас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