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c28f" w14:textId="2e1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7 июня 2018 года № 260/31. Зарегистрировано Департаментом юстиции Павлодарской области 22 июня 2018 года № 5999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опубликованное 4 января 2018 года в газете "Отарқа" и 4 января 2018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"22 715 914" заменить цифрами "24 742 601";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"18 326 405" заменить цифрами "18 319 958";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"75 244" заменить цифрами "81 691";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"3 962 542" заменить цифрами "5 989 229";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"26 667 467" заменить цифрами "28 705 679";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"-256 014" заменить цифрами "507 986";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"14 430" заменить цифрами "778 430";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"-6 776" заменить цифрами "-18 301";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"93 819" заменить цифрами "82 294";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"-3 688 763" заменить цифрами "-4 452 763";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"3 688 763" заменить цифрами "4 452 763";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2018 года № 260/31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24 742 601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6 679 703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5 989 229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5 989 229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5 532 144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-4 452 763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2018 года № 260/31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2018 года № 260/31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120"/>
        <w:gridCol w:w="2527"/>
        <w:gridCol w:w="517"/>
        <w:gridCol w:w="517"/>
        <w:gridCol w:w="2529"/>
      </w:tblGrid>
      <w:tr>
        <w:trPr/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5 989 229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1 508 823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873 783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участие в спортивных соревнованиях по футболу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 акимам сел, поселков, сельских округов, в рамках внедрения четвертого уровня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4 480 406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доплаты учителям, прошедшим стажировку по языковым курсам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замещение на период обучения основного сотрудника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оказание специальных социальных услуг жертвам бытового насилия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3 186 806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2018 года № 260/31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62"/>
        <w:gridCol w:w="2703"/>
        <w:gridCol w:w="667"/>
        <w:gridCol w:w="2274"/>
        <w:gridCol w:w="2705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