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acff" w14:textId="65ca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Солнечный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апреля 2018 года № 248/28. Зарегистрировано Департаментом юстиции Павлодарской области 10 мая 2018 года № 5967. Утратило силу решением маслихата города Экибастуза Павлодарской области от 7 ноября 2019 года № 385/49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07.11.2019 № 385/49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Солнечный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2018 года № 248/28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Солнечный</w:t>
      </w:r>
      <w:r>
        <w:br/>
      </w:r>
      <w:r>
        <w:rPr>
          <w:rFonts w:ascii="Times New Roman"/>
          <w:b/>
          <w:i w:val="false"/>
          <w:color w:val="000000"/>
        </w:rPr>
        <w:t>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Солнечный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Экибастузского городского маслихата.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Солнечный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Солнечный по управлению коммунальной собственностью поселка Солнечный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поселка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Экибастуза кандидатур на должность акима поселка Солнечный для дальнейшего внесения в Экибастузский городской маслихат для проведения выборов акима поселка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Солнечный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поселка Солнечный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Солнечный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Солнечный на основе предложений, вносимых членами собрания, акимом поселка Солнечный.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Экибастузского городского маслихата, представители аппарата акима города Экибастуза,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 Солнечный.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поселка Солнечный в срок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 Солнечный, вопрос разрешается вышестоящим акимом после его предварительного обсуждения на заседании Экибастузского городского маслихата.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Солнечный решений собрания доводятся аппаратом акима поселка Солнечный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 Солнечный.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Солнечный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Экибастуза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Экибастуза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