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281fa" w14:textId="b5281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Экибастуза"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5 апреля 2018 года № 236/27. Зарегистрировано Департаментом юстиции Павлодарской области 20 апреля 2018 года № 5959. Утратило силу решением Экибастузского городского маслихата Павлодарской области от 29 августа 2023 года № 53/6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Экибастузского городского маслихата Павлодарской области от 29.08.2023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53/6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города Экибастуза".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от 17 марта 2017 года № 113/15 "Об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Экибастуза" (зарегистрированное в Реестре государственной регистрации нормативных правовых актов за № 5462, опубликованное 20 апреля 2017 года в газетах "Отарқа", "Голос Экибастуза").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маслихата города Экибастуза.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Турлыбеков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2018 года № 236/27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государственных служащих корпуса "Б"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маслихата города Экибастуза"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маслихата города Экибастуза"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и определяет порядок оценки деятельности административных государственных служащих корпуса "Б" государственного учреждения "Аппарат маслихата города Экибастуза" (далее – служащие корпуса "Б").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аппарат маслихата города Экибастуза либо лицо, на которое возложено исполнение обязанностей кадровой службой, далее главный специалист по кадровой службе.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Экибастузского городского маслихата Павлодарской области от 25.08.2022 </w:t>
      </w:r>
      <w:r>
        <w:rPr>
          <w:rFonts w:ascii="Times New Roman"/>
          <w:b w:val="false"/>
          <w:i w:val="false"/>
          <w:color w:val="000000"/>
          <w:sz w:val="28"/>
        </w:rPr>
        <w:t>№ 149/21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аппарате маслихата в течение трех лет со дня завершения оценки.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представительного органа), индивидуальный план работы утверждается данным должностным лицом.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у главного специалиста аппарата маслихата города Экибастуза, в должностные обязанности которого входит ведение кадровой работы (далее – главный специалист).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главный специалист не позднее 2 рабочих дней выносит его на рассмотрение Комиссии.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главный специалист не позднее 2 рабочих дней выносит его на рассмотрение Комиссии.</w:t>
      </w:r>
    </w:p>
    <w:bookmarkEnd w:id="37"/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</w:t>
      </w:r>
      <w:r>
        <w:br/>
      </w:r>
      <w:r>
        <w:rPr>
          <w:rFonts w:ascii="Times New Roman"/>
          <w:b/>
          <w:i w:val="false"/>
          <w:color w:val="000000"/>
        </w:rPr>
        <w:t>результатов оценки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Главный специалист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главный специалист. Секретарь Комиссии не принимает участие в голосовании.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Главный специалист обеспечивает проведение заседания Комиссии в соответствии со сроками, согласованными с председателем Комиссии.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Главный специалист предоставляет на заседание Комиссии следующие документы: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Главный специалист ознакамливает служащего корпуса "Б" с результатами оценки в течение двух рабочих дней со дня ее завершения.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главным специалистом и двумя другими служащими государственного органа.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пункта 40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41 - в редакции решения Экибастузского городского маслихата Павлодарской области от 25.08.2022 </w:t>
      </w:r>
      <w:r>
        <w:rPr>
          <w:rFonts w:ascii="Times New Roman"/>
          <w:b w:val="false"/>
          <w:i w:val="false"/>
          <w:color w:val="000000"/>
          <w:sz w:val="28"/>
        </w:rPr>
        <w:t>№ 149/21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42. Исключен - решением Экибастузского городского маслихата Павлодарской области от 25.08.2022 № </w:t>
      </w:r>
      <w:r>
        <w:rPr>
          <w:rFonts w:ascii="Times New Roman"/>
          <w:b w:val="false"/>
          <w:i w:val="false"/>
          <w:color w:val="000000"/>
          <w:sz w:val="28"/>
        </w:rPr>
        <w:t>149/21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5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административного государственного служащего корпуса "Б"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показателя,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6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и организует работу вверенного коллектива, содействует в достижении ими запланированных результатов.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деятельность работников в выполнении поставленных задач.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планирует и не организует работу вверенного коллектива, не содействует в достижении ими запланированных результатов.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контролирует деятельность работников в выполнении поставленных задач.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и вносит руководству качественные документы.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 задания бессистемно.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некачественные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Работает не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работать в условиях ограниченного времени.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организации эффективной работы подразделения и с обществом.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опытом и знаниями с коллегами для совместного выполнения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вносит предложения по организации эффективной работы подразделения и с обществом.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опыт и знания коллегам для совместного выполнения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замкнутую позицию в работе, не обращаясь за помощью к более опытным коллегам.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взаимодействует с коллегами и представителями разных госорганов и организаций.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сбор информации необходимой для принятия решения.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коллективом подходы при принятии решений.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прогнозирует возможные риски с учетом данных из различных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учетом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 занимается поиском необходимой для принятия решений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Отказывается от обсуждения с коллективом подходов и не учитывает мнения других при принятии решений.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прогнозирует возможные риски, или не учитывает данные из различных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предлагает альтернативные варианты решения задач либо не учитывает возможные риски.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анализ происходящих изменений и принимает своевременные меры по улучшению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происходящие изменения и не принимает меры по улучшению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Сохраняет самоконтроль в изменившихся условиях.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изучает новые подходы и способы их внедрения.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самоконтроль в изменившихся условиях.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достижения результата развивает свои компетенции и принимает меры по их развитию у подчиненных.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сам и не ориентирует подчиненных на их развитие, даже если это необходимо для достижения результата.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и безразличен к новой информации и способам ее применения.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соблюдение принятых стандартов и норм, запретов и ограничений.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интересы коллектива выше собственных.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принципиальность в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атмосферу доверия и уважения в коллективе.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принципов прозрачности и справедливости в действиях подчиненных.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в коллективе не соблюдение принятых стандартов и норм, запретов и ограничений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атмосферу доверия и уважения в коллективе.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Добросовестно выполняет свою работу.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поведение, противоречащее этическим нормам и стандартам.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халатность при выполнении своей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6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