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b615" w14:textId="a06b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Экибастузского городского маслихата от 26 декабря 2017 года № 201/25 "Об Экибастузском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5 апреля 2018 года № 230/27. Зарегистрировано Департаментом юстиции Павлодарской области 19 апреля 2018 года № 5956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26 декабря 2017 года № 201/25 "Об Экибастузском городском бюджете на 2018 - 2020 годы" (зарегистрировано в Реестре государственной регистрации нормативных правовых актов за № 5761, опубликованное 4 января 2018 года в газете "Отарқа" и 4 января 2018 года в газете "Голос Экибастуза")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"21 708 597" заменить цифрами "22 715 914";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"71 966" заменить цифрами "75 244";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"50 583" заменить цифрами "351 723";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"3 259 643" заменить цифрами "3 962 542";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"25 928 415" заменить цифрами "26 667 467";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"-555 559" заменить цифрами "-256 014";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"569 989" заменить цифрами "270 444";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"24 959" заменить цифрами "-6 776";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"68 860" заменить цифрами "100 595";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"- 3 689 218" заменить цифрами "- 3 688 763";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"3 689 218" заменить цифрами "3 688 763";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Экибастузском городском бюджете на 2018 год целевые текущие трансферты бюджетам поселков в общей сумме 51700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командировочные расходы по переподготовке вновь принятых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31 000 тысяч тенге -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проведение капитального, среднего и текущего ремонта внутрипоселковых автомобильных дорог.";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230/27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22 715 914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6 679 703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245"/>
        <w:gridCol w:w="1245"/>
        <w:gridCol w:w="5351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26 667 467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1 921 909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5 184 077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8 669 009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-256 014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230/27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653"/>
        <w:gridCol w:w="3712"/>
        <w:gridCol w:w="1062"/>
        <w:gridCol w:w="1062"/>
        <w:gridCol w:w="3714"/>
      </w:tblGrid>
      <w:tr>
        <w:trPr/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230/27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182"/>
        <w:gridCol w:w="2857"/>
        <w:gridCol w:w="585"/>
        <w:gridCol w:w="585"/>
        <w:gridCol w:w="2858"/>
      </w:tblGrid>
      <w:tr>
        <w:trPr/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3 962 542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1 508 823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873 783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содержание шахматных кружков в общеобразовательных школах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субсидии на возмещение расходов по найму (аренде) жилья и оплату коммунальных услуг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краткосрочное профессиональное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и участие в спортивных соревнованиях по футболу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 акимам сел, поселков, сельских округов, в рамках внедрения четвертого уровня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2 453 719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сотрудника, в том числе: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доплаты учителям, прошедшим стажировку по языковым курсам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расходы на замещение на период обучения основного сотрудника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размещение государственного социального заказа (в условиях полустационара)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оказание специальных социальных услуг жертвам бытового насилия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частичное субсидирование заработной платы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молодежную практику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предоставление субсидий на переезд оралманов и переселенцев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увеличение норм обеспечения инвалидов обязательными гигиеническими средствами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оказание услуг специалиста жестового языка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2 235 576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развитие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развитие системы водоснабжения и водоотведения в сельских населенных пунктах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