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f287" w14:textId="60af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15 марта 2018 года № 241/3. Зарегистрировано Департаментом юстиции Павлодарской области 28 марта 2018 года № 5928. Утратило силу постановлением акимата города Экибастуза Павлодарской области от 15 мая 2025 года № 435/5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15.05.2025 № 435/5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28 февраля 2017 года № 247/3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 (зарегистрировано в Реестре государственной регистрации нормативных правовых актов за № 5436, опубликованно 6 апреля 2017 года в газетах "Отарқа", "Голос Экибастуза").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241/3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города Экибастуза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Экибастуза Павлодарской области от 19.04.2023 </w:t>
      </w:r>
      <w:r>
        <w:rPr>
          <w:rFonts w:ascii="Times New Roman"/>
          <w:b w:val="false"/>
          <w:i w:val="false"/>
          <w:color w:val="ff0000"/>
          <w:sz w:val="28"/>
        </w:rPr>
        <w:t>№ 248/4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Экибастуза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Подпункт 12) действует до 31.08.2023 в соответствии с пунктом 3 постановления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541/7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6 действует до 31.08.2023 в соответствии с пунктом 3 постановления города Экибастуза акимата Павлодарской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541/7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действуют до 31.08.2023).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Служащим корпуса "Б" допускается обжалование результатов оценки в судебном порядке.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 Дата: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 Дата: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 Дата: ______ (фамилия, инициалы,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 исполнительных органов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постановлением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действуют до 31.08.2023).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 исполнительных органов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постановлением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действуют до 31.08.2023).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 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 исполнительных органов акимата города 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постановлением акимата города Экибастуза Павлодарской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действуют до 31.08.2023).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