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6898" w14:textId="b596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 февраля 2018 года № 1. Зарегистрировано Департаментом юстиции Павлодарской области 15 февраля 2018 года № 5859. Утратило силу решением акима города Экибастуза Павлодарской области от 28 декабря 2018 года № 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Экибастуза Павлодарской области от 28.12.2018 № 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Экибастуза и сельской зоны города.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исполняющего обязанности заместителя акима города Экибастуза Ковальчук В.В.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исполняющего обязанности заместителя акима города Экибастуза Ковальчук В.В.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