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a5e3" w14:textId="d64a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cилу некоторых постановлений акимата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23 января 2018 года № 54/1. Зарегистрировано Департаментом юстиции Павлодарской области 9 февраля 2018 года № 5850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января 2018 года № 54/1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города Экибастуза</w:t>
      </w:r>
      <w:r>
        <w:br/>
      </w:r>
      <w:r>
        <w:rPr>
          <w:rFonts w:ascii="Times New Roman"/>
          <w:b/>
          <w:i w:val="false"/>
          <w:color w:val="000000"/>
        </w:rPr>
        <w:t>признанные утратившими силу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06 марта 2015 года № 255/3 "Об утверждении Положения о государственном учреждении "Отдел физической культуры и спорта акимата города Экибастуза" (зарегистрировано в Реестре государственной регистрации нормативных правовых актов за № 4417, опубликовано 16 апреля 2015 года в газетах "Отарқа" и "Голос Экибастуза");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10 апреля 2015 года № 374/4 "Об утверждении Положения о государственном учреждении "Отдел сельского хозяйства акимата города Экибастуза" (зарегистрировано в Реестре государственной регистрации нормативных правовых актов за № 4469, опубликовано 28 мая 2015 года в газетах "Отарқа" и "Голос Экибастуза");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17 апреля 2015 года № 417/4 "Об утверждении Положения о государственном учреждении "Отдел ветеринарии акимата города Экибастуза" (зарегистрировано в Реестре государственной регистрации нормативных правовых актов за № 4463, опубликовано 21 мая 2015 года в газетах "Отарқа" и "Голос Экибастуза");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15 мая 2015 года № 547/6 "Об утверждении Положения о государственном учреждении "Отдел архитектуры и градостроительства акимата города Экибастуза" (зарегистрировано в Реестре государственной регистрации нормативных правовых актов за № 4531, опубликовано 23 июня 2015 года в информационно-правовой системе "Әділет", 25 июня 2015 года в газетах "Отарқа" и "Голос Экибастуза");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мая 2015 года № 581/6 "Об утверждении Положения о государственном учреждении "Отдел финансов акимата города Экибастуза" (зарегистрировано в Реестре государственной регистрации нормативных правовых актов за № 4549, опубликовано 2 июля 2015 года в газетах "Отарқа" и "Голос Экибастуза");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05 июня 2015 года № 639/6 "Об утверждении Положения о государственном учреждении "Отдел жилищно-коммунального хозяйства, пассажирского транспорта и автомобильных дорог акимата города Экибастуза" (зарегистрировано в Реестре государственной регистрации нормативных правовых актов за № 4580, опубликовано 16 июля 2015 года в газетах "Отарқа" и "Голос Экибастуза");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24 июля 2015 года № 860/8 "Об утверждении Положения о государственном учреждении "Отдел культуры и развития языков акимата города Экибастуза" (зарегистрировано в Реестре государственной регистрации нормативных правовых актов за № 4670, опубликовано 27 августа 2015 года в газетах "Отарқа" и "Голос Экибастуза");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31 июля 2015 года № 884/8 "Об утверждении Положения о государственном учреждении "Отдел земельных отношений акимата города Экибастуза" (зарегистрировано в Реестре государственной регистрации нормативных правовых актов за № 4679, опубликовано 8 сентября 2015 года в информационно-правовой системе "Әділет", 10 сентября 2015 года в газетах "Отарқа" и "Голос Экибастуза");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31 июля 2015 года № 886/8 "Об утверждении Положения о государственном учреждении "Отдел занятости и социальных программ акимата города Экибастуза" (зарегистрировано в Реестре государственной регистрации нормативных правовых актов за № 4680, опубликовано 8 сентября 2015 года в информационно-правовой системе "Әділет", 10 сентября 2015 года в газетах "Отарқа" и "Голос Экибастуза");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04 сентября 2015 года № 1054/9 "Об утверждении Положения о государственном учреждении "Отдел экономики и бюджетного планирования акимата города Экибастуза" (зарегистрировано в Реестре государственной регистрации нормативных правовых актов за № 4743, опубликовано 8 октября 2015 года в газетах "Отарқа" и "Голос Экибастуза");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30 октября 2015 года № 1325/11 "Об утверждении Положения о государственном учреждении "Отдел строительства акимата города Экибастуза" (зарегистрировано в Реестре государственной регистрации нормативных правовых актов за № 4784, опубликовано 18 ноября 2015 года в информационно-правовой системе "Әділет", 19 ноября 2015 года в газетах "Отарқа" и "Голос Экибастуза").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