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18f" w14:textId="cc35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ХХV сессия, VІ созыв)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января 2018 года № 219/26. Зарегистрировано Департаментом юстиции Павлодарской области 1 февраля 2018 года № 5840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 сессия, VІ созыв)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опубликовано 4 января 2018 года в газете "Отарқа" и 4 января 2018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"25 454 808" заменить цифрами "25 928 415";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"-63 030" заменить цифрами "24 959";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"5 830" заменить цифрами "93 819";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"- 3 127 622" заменить цифрами "- 3 689 218";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"3 127 622" заменить цифрами "3 689 218";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"12 000" заменить цифрами "56 600";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деффицита наличности бюджетов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-555 559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-3 689 218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