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b03b4" w14:textId="c9b0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исполняющего обязанности акима Достыкского сельского округа города Аксу от 11 октября 2017 года № 1-03/02 "Об установлении ограничительных мероприятий на территории села Достык Достыкского сельского округа города Аксу"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Достыкского сельского округа города Аксу Павлодарской области от 28 ноября 2018 года № 1-03/09. Зарегистрировано Департаментом юстиции Павлодарской области 4 декабря 2018 года № 6131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на основании представления главного государственного ветеринарно-санитарного инспектора города Аксу от 26 октября 2018 года № 2-19/910, аким Достыкского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 крупного рогатого скота снять ограничительные мероприятия, установленные на территории села Достык Достыкского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акима Достыкского сельского округа города Аксу от 11 октября 2017 года № 1-03/02 "Об установлении ограничительных мероприятий на территории села Достык Достыкского сельского округа города Аксу" (зарегистрированное в Реестре государственной регистрации нормативных правовых актов за № 5654, опубликовано 7 ноября 2017 года в Эталонном контрольном банке нормативных правовых актов Республики Казахстан).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Достыкского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"Отдел ветеринарии города Аксу"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"28"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"Аксуская городская территориальная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инспекция комитета ветеринарного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контроля и надзора министерства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"28"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"Аксуское городское управление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охраны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Департамента 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Павлодарской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Комитета охраны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общественного здоровья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Министерства здравоохранения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"28" ноября 2018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