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3153" w14:textId="ce63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Пограничник Достыкского сельского округа и внесении изменений в решение исполняющего обязанности акима Достыкского сельского округа города Аксу от 11 октября 2017 года № 1-03/01 "Об установлении ограничительных мероприятий на территории сел Береке и Пограничник Достыкского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города Аксу Павлодарской области от 10 сентября 2018 года № 1-03/05. Зарегистрировано Департаментом юстиции Павлодарской области 11 сентября 2018 года № 6058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города Аксу от 27 июля 2018 года № 2-19/693, аким Достыкского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бруцеллеза крупного рогатого скота снять ограничительные мероприятия, установленные на территории села Пограничник Достыкского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Достыкского сельского округа города Аксу от 11 октября 2017 года № 1-03/01 "Об установлении ограничительных мероприятий на территории сел Береке и Пограничник Достыкского сельского округа города Аксу" (зарегистрированное в Реестре государственной регистрации нормативных правовых актов за № 5655, опубликовано 30 октября 2017 года в Эталонном контрольном банке нормативных правовых актов Республики Казахстан) внести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</w:t>
      </w:r>
      <w:r>
        <w:rPr>
          <w:rFonts w:ascii="Times New Roman"/>
          <w:b w:val="false"/>
          <w:i w:val="false"/>
          <w:color w:val="000000"/>
          <w:sz w:val="28"/>
        </w:rPr>
        <w:t>1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"и Пограничник" исключить, слово "сел" заменить словом "села".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Достыкского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"Аксуская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