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f373" w14:textId="dc1f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Калкаманского сельского округа города Аксу от 15 декабря 2017 года № 1-03/02 "Об установлении ограничительных мероприятий на территории села Акжол Калкаманского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Калкаманского сельского округа города Аксу Павлодарской области от 1 ноября 2018 года № 1-03/13. Зарегистрировано Департаментом юстиции Павлодарской области 6 ноября 2018 года № 6103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города Аксу от 27 июля 2018 года № 2-19/695, аким Калкаманского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крупного рогатого скота снять ограничительные мероприятия, установленные на территории села Акжол Калкаманского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Калкаманского сельского округа города Аксу от 15 декабря 2017 года № 1-03/02 "Об установлении ограничительных мероприятий на территории села Акжол Калкаманского сельского округа города Аксу" (зарегистрированное в Реестре государственной регистрации нормативных правовых актов за № 5772, опубликовано 10 января 2018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Калкаманского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"Аксуское городское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"01"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Аксу"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"01"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"Аксуская городская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"01"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