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3735" w14:textId="5573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декабря 2018 года № 285/37. Зарегистрировано Департаментом юстиции Павлодарской области 3 января 2019 года № 6217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Мамаита Омарова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Кызылжарского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44326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Евгеньевского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Достыкского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49388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49496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Калкаманского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136891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129050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140131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сельских округов на 2019 год объем субвенции, передаваемой из бюджета города Аксу в сумме 316410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43708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44549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50375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105131 тысяча тенге.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сельских округов на 2019 год объем целевых текущих трансфертов, выделенных из вышестоящих бюджетов в объеме 48041 тысяча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служащих, гражданских служащих, работников организаций, содержащихся за счет средств государственного бюджета, работников казенных предприятий - 46091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текущего и капитального характера для государственного коммунального казенного предприятия "Ясли - сад "Чайка" государственного учреждения "Аппарат акима Калкаманского сельского округа города Аксу" - 1950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сельских округов на 2019 год объем целевых текущих трансфертов, выделенных из городского бюджета в объеме 15379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передачей коммунального государственного казенного предприятия "Айгөлек" бөбектер бақшасы государственного учреждения "Аппарата акима Евгеньевского сельского округа города Аксу" из уровня коммунальной собственности города на уровень местного самоуправления - 12319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фекально-насосной станции в селе Калкаман Калкаманского сельского округа - 2921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энергосберегающих ламп в селе Алгабас Алгабасского сельского округа - 139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специалистам в области здравоохранении,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города Аксу Павлодарской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361/50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