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c97a3" w14:textId="97c97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Аксуского городского маслихата от 22 декабря 2017 года № 164/20 "О бюджете города Аксу на 2018 - 2020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Аксу Павлодарской области от 14 ноября 2018 года № 272/35. Зарегистрировано Департаментом юстиции Павлодарской области 5 декабря 2018 года № 6136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Аксуский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городского маслихата от 22 декабря 2017 года № 164/20 "О бюджете города Аксу на 2018 - 2020 годы" (зарегистрированное в Реестре государственной регистрации нормативных правовых актов за № 5770, опубликованное 5 января 2018 года в газетах "Ақсу жолы", "Новый путь") следующие изменения и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"16856775" заменить цифрами "17157069";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"7034246" заменить цифрами "7201007";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"33904" заменить цифрами "36158";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"260718" заменить цифрами "311703";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"9527907" заменить цифрами "9608201";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"16793662" заменить цифрами "16901676";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"-152062" заменить цифрами "40218";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"214207" заменить цифрами "21927";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указанное решение дополнить пунктом 6-3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"6-3. Учесть в городском бюджете на 2018 год целевой текущий трансферт Достыкскому сельскому округу в сумме 528 тысяч тенге на обеспечение расходов для бесплатного подвоза учащихся до школы и обратно, в связи с передачей автобуса с баланса средней школы на баланс сельского округа.";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по вопросам экономики и бюджета городского маслихата.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Носачева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2018 года № 272/35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2017 года № 164/20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Аксу на 2018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 и дополнением)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097"/>
        <w:gridCol w:w="707"/>
        <w:gridCol w:w="6341"/>
        <w:gridCol w:w="344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17157069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7201007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3235253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3235253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2498692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2498692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1239500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816956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247927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169717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203630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бюджета (сметы расходов) Национального банка Республики Казахстан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311703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306413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306413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9608201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9608201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9608201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926"/>
        <w:gridCol w:w="1258"/>
        <w:gridCol w:w="1259"/>
        <w:gridCol w:w="5018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16901676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207858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189049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82992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5167593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1275136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877823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397313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397313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3496684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3255103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3067406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241581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241581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395773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395773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113999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198991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567358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462377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462377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171898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88263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4330300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1905015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1859387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1408352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обустройства инженерно- коммуникационной инфраструктуры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1565582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1514452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649083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862629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859703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859703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118861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553776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151637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4535983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4535983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4535983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4535983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213991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166893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и человека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385273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540762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540762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540762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312784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Профицит бюджета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Использование профицита бюджета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-197488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2018 года № 272/35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2017 года № 164/20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резерва местного</w:t>
      </w:r>
      <w:r>
        <w:br/>
      </w:r>
      <w:r>
        <w:rPr>
          <w:rFonts w:ascii="Times New Roman"/>
          <w:b/>
          <w:i w:val="false"/>
          <w:color w:val="000000"/>
        </w:rPr>
        <w:t>исполнительного органа города Аксу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1055"/>
        <w:gridCol w:w="1055"/>
        <w:gridCol w:w="4026"/>
        <w:gridCol w:w="1610"/>
        <w:gridCol w:w="1611"/>
        <w:gridCol w:w="18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200190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200190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по решению судов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