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c7188" w14:textId="f7c71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города Аксу от 27 января 2017 года № 31/1 "Об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выполняется единым организатором"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Аксу Павлодарской области от 11 сентября 2018 года № 595/9. Зарегистрировано Департаментом юстиции Павлодарской области 10 октября 2018 года № 6079. Утратило силу постановлением акимата города Аксу Павлодарской области от 12 июля 2019 года № 611/5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Аксу Павлодарской области от 12.07.2019 № 611/5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8 Закона Республики Казахстан от 4 декабря 2015 года "О государственных закупках", в целях оптимального и эффективного расходования бюджетных средств, акимат города Аксу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Аксу от 27 января 2017 года № 31/1 "Об определении для заказчиков единого организатора государственных закупок и определении бюджетных программ и товаров, работ, услуг, по которым организация и проведение государственных закупок выполняется единым организатором" (зарегистрировано в Реестре государственной регистрации нормативных правовых актов за № 5364, опубликовано 10 февраля 2017 года в газетах "Ақсу жолы" и "Новый путь") внести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4"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города Аксу Умарханова Б. С.</w:t>
      </w:r>
    </w:p>
    <w:bookmarkEnd w:id="2"/>
    <w:bookmarkStart w:name="z5" w:id="3"/>
    <w:p>
      <w:pPr>
        <w:spacing w:after="0"/>
        <w:ind w:left="0"/>
        <w:jc w:val="both"/>
      </w:pPr>
      <w:r>
        <w:rPr>
          <w:rFonts w:ascii="Times New Roman"/>
          <w:b w:val="false"/>
          <w:i w:val="false"/>
          <w:color w:val="000000"/>
          <w:sz w:val="28"/>
        </w:rPr>
        <w:t>
      3. Настоящее постановление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города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Дычко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Аксу от 11 сентября</w:t>
            </w:r>
            <w:r>
              <w:br/>
            </w:r>
            <w:r>
              <w:rPr>
                <w:rFonts w:ascii="Times New Roman"/>
                <w:b w:val="false"/>
                <w:i w:val="false"/>
                <w:color w:val="000000"/>
                <w:sz w:val="20"/>
              </w:rPr>
              <w:t>2018 года № 595/9</w:t>
            </w:r>
          </w:p>
        </w:tc>
      </w:tr>
    </w:tbl>
    <w:bookmarkStart w:name="z7" w:id="4"/>
    <w:p>
      <w:pPr>
        <w:spacing w:after="0"/>
        <w:ind w:left="0"/>
        <w:jc w:val="left"/>
      </w:pPr>
      <w:r>
        <w:rPr>
          <w:rFonts w:ascii="Times New Roman"/>
          <w:b/>
          <w:i w:val="false"/>
          <w:color w:val="000000"/>
        </w:rPr>
        <w:t xml:space="preserve"> Бюджетные программы и товары, работы, услуги по которым</w:t>
      </w:r>
      <w:r>
        <w:br/>
      </w:r>
      <w:r>
        <w:rPr>
          <w:rFonts w:ascii="Times New Roman"/>
          <w:b/>
          <w:i w:val="false"/>
          <w:color w:val="000000"/>
        </w:rPr>
        <w:t>организация и проведение государственных закупок</w:t>
      </w:r>
      <w:r>
        <w:br/>
      </w:r>
      <w:r>
        <w:rPr>
          <w:rFonts w:ascii="Times New Roman"/>
          <w:b/>
          <w:i w:val="false"/>
          <w:color w:val="000000"/>
        </w:rPr>
        <w:t>осуществляется единым организатором по городу Аксу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0"/>
        <w:gridCol w:w="11360"/>
      </w:tblGrid>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в рамках бюджетных программ развития, предусматривающих реализацию бюджетных инвестиционных проектов городским местным исполнительным органом</w:t>
            </w:r>
          </w:p>
        </w:tc>
      </w:tr>
      <w:tr>
        <w:trPr>
          <w:trHeight w:val="30" w:hRule="atLeast"/>
        </w:trPr>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закупки товаров, работ, услуг способами конкурса (аукциона), если сумма лота (пункта плана), выделенная на закуп превышает трехтысячекратный месячный расчҰтный показатель, но не более стотысячекратного месячного расчҰтного показателя, установленного на соответствующий финансовый год</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