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27a0" w14:textId="b462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автомобильные перевозки пассажиров и багажа в городе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27 февраля 2018 года № 93/3. Зарегистрировано Департаментом юстиции Павлодарской области 14 марта 2018 года № 5919. Утратило силу постановлением акимата города Аксу Павлодарской области от 21 июня 2023 года № 528/5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города Аксу Павлодарской области от 21.06.2023 </w:t>
      </w:r>
      <w:r>
        <w:rPr>
          <w:rFonts w:ascii="Times New Roman"/>
          <w:b w:val="false"/>
          <w:i w:val="false"/>
          <w:color w:val="ff0000"/>
          <w:sz w:val="28"/>
        </w:rPr>
        <w:t>№ 528/5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пунктами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единный тариф для всех маршрутов на регулярные автомобильные перевозки пассажиров и багажа в городе Аксу за одну поездку: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в размере 70 (семьдесят)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селитебную зону в размере 90 (девяносто)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Аксу Арынова К.З.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"27" февраля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