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61f0" w14:textId="10f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февраля 2018 года № 100/3. Зарегистрировано Департаментом юстиции Павлодарской области 14 марта 2018 года № 5916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городе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100/3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2018 год в городе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18.09.2018 </w:t>
      </w:r>
      <w:r>
        <w:rPr>
          <w:rFonts w:ascii="Times New Roman"/>
          <w:b w:val="false"/>
          <w:i w:val="false"/>
          <w:color w:val="ff0000"/>
          <w:sz w:val="28"/>
        </w:rPr>
        <w:t>№ 612/9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504"/>
        <w:gridCol w:w="1125"/>
        <w:gridCol w:w="2259"/>
        <w:gridCol w:w="3438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"Специальный детский сад "Асыл бөбек"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Аксу"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- 10000.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"Балдәурен" бөбектер бақшасы"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- 5000.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- 6500.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- 5000.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Уштерек Евгеньевского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- 6510.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- 7000.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Береке Достыкского сельского округа города Аксу" (мини-центр)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